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5e2a" w14:textId="9095e2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Правил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единым дистрибьютором и внесении изменений и дополнений в некоторые решения Правительства Республики Казахстан</w:t>
      </w:r>
    </w:p>
    <w:p>
      <w:pPr>
        <w:spacing w:after="0"/>
        <w:ind w:left="0"/>
        <w:jc w:val="left"/>
      </w:pPr>
      <w:r>
        <w:rPr>
          <w:rFonts w:ascii="Consolas"/>
          <w:b w:val="false"/>
          <w:i w:val="false"/>
          <w:color w:val="000000"/>
          <w:sz w:val="20"/>
        </w:rPr>
        <w:t>Постановление Правительства Республики Казахстан от 8 июля 2015 года № 515</w:t>
      </w:r>
    </w:p>
    <w:p>
      <w:pPr>
        <w:spacing w:after="0"/>
        <w:ind w:left="0"/>
        <w:jc w:val="left"/>
      </w:pPr>
      <w:bookmarkStart w:name="z1" w:id="0"/>
      <w:r>
        <w:rPr>
          <w:rFonts w:ascii="Consolas"/>
          <w:b w:val="false"/>
          <w:i w:val="false"/>
          <w:color w:val="000000"/>
          <w:sz w:val="20"/>
        </w:rPr>
        <w:t xml:space="preserve">      Правительство Республики Казахстан </w:t>
      </w:r>
      <w:r>
        <w:rPr>
          <w:rFonts w:ascii="Consolas"/>
          <w:b/>
          <w:i w:val="false"/>
          <w:color w:val="000000"/>
          <w:sz w:val="20"/>
        </w:rPr>
        <w:t>ПОСТАНОВЛЯЕТ:</w:t>
      </w:r>
      <w:r>
        <w:br/>
      </w:r>
      <w:r>
        <w:rPr>
          <w:rFonts w:ascii="Consolas"/>
          <w:b w:val="false"/>
          <w:i w:val="false"/>
          <w:color w:val="000000"/>
          <w:sz w:val="20"/>
        </w:rPr>
        <w:t>
      1. Утвердить прилагаемые:</w:t>
      </w:r>
      <w:r>
        <w:br/>
      </w:r>
      <w:r>
        <w:rPr>
          <w:rFonts w:ascii="Consolas"/>
          <w:b w:val="false"/>
          <w:i w:val="false"/>
          <w:color w:val="000000"/>
          <w:sz w:val="20"/>
        </w:rPr>
        <w:t>
</w:t>
      </w:r>
      <w:r>
        <w:rPr>
          <w:rFonts w:ascii="Consolas"/>
          <w:b w:val="false"/>
          <w:i w:val="false"/>
          <w:color w:val="000000"/>
          <w:sz w:val="20"/>
        </w:rPr>
        <w:t>
      1) </w:t>
      </w:r>
      <w:r>
        <w:rPr>
          <w:rFonts w:ascii="Consolas"/>
          <w:b w:val="false"/>
          <w:i w:val="false"/>
          <w:color w:val="000000"/>
          <w:sz w:val="20"/>
        </w:rPr>
        <w:t>Правила</w:t>
      </w:r>
      <w:r>
        <w:rPr>
          <w:rFonts w:ascii="Consolas"/>
          <w:b w:val="false"/>
          <w:i w:val="false"/>
          <w:color w:val="000000"/>
          <w:sz w:val="20"/>
        </w:rPr>
        <w:t xml:space="preserve">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единым дистрибьютором; </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изменения и дополнения</w:t>
      </w:r>
      <w:r>
        <w:rPr>
          <w:rFonts w:ascii="Consolas"/>
          <w:b w:val="false"/>
          <w:i w:val="false"/>
          <w:color w:val="000000"/>
          <w:sz w:val="20"/>
        </w:rPr>
        <w:t>, которые вносятся в некоторые решения Правительства Республики Казахстан.</w:t>
      </w:r>
      <w:r>
        <w:br/>
      </w:r>
      <w:r>
        <w:rPr>
          <w:rFonts w:ascii="Consolas"/>
          <w:b w:val="false"/>
          <w:i w:val="false"/>
          <w:color w:val="000000"/>
          <w:sz w:val="20"/>
        </w:rPr>
        <w:t>
</w:t>
      </w:r>
      <w:r>
        <w:rPr>
          <w:rFonts w:ascii="Consolas"/>
          <w:b w:val="false"/>
          <w:i w:val="false"/>
          <w:color w:val="000000"/>
          <w:sz w:val="20"/>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Consolas"/>
          <w:b w:val="false"/>
          <w:i/>
          <w:color w:val="000000"/>
          <w:sz w:val="20"/>
        </w:rPr>
        <w:t>      Премьер-Министр</w:t>
      </w:r>
      <w:r>
        <w:br/>
      </w:r>
      <w:r>
        <w:rPr>
          <w:rFonts w:ascii="Consolas"/>
          <w:b w:val="false"/>
          <w:i w:val="false"/>
          <w:color w:val="000000"/>
          <w:sz w:val="20"/>
        </w:rPr>
        <w:t>
</w:t>
      </w:r>
      <w:r>
        <w:rPr>
          <w:rFonts w:ascii="Consolas"/>
          <w:b w:val="false"/>
          <w:i/>
          <w:color w:val="000000"/>
          <w:sz w:val="20"/>
        </w:rPr>
        <w:t>      Республики Казахстан                       К. Масимов</w:t>
      </w:r>
    </w:p>
    <w:bookmarkStart w:name="z5" w:id="1"/>
    <w:p>
      <w:pPr>
        <w:spacing w:after="0"/>
        <w:ind w:left="0"/>
        <w:jc w:val="right"/>
      </w:pPr>
      <w:r>
        <w:rPr>
          <w:rFonts w:ascii="Consolas"/>
          <w:b w:val="false"/>
          <w:i w:val="false"/>
          <w:color w:val="000000"/>
          <w:sz w:val="20"/>
        </w:rPr>
        <w:t xml:space="preserve">
Утверждены          </w:t>
      </w:r>
      <w:r>
        <w:br/>
      </w:r>
      <w:r>
        <w:rPr>
          <w:rFonts w:ascii="Consolas"/>
          <w:b w:val="false"/>
          <w:i w:val="false"/>
          <w:color w:val="000000"/>
          <w:sz w:val="20"/>
        </w:rPr>
        <w:t>
постановлением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8 июля 2015 года № 515 </w:t>
      </w:r>
    </w:p>
    <w:bookmarkEnd w:id="1"/>
    <w:bookmarkStart w:name="z6" w:id="2"/>
    <w:p>
      <w:pPr>
        <w:spacing w:after="0"/>
        <w:ind w:left="0"/>
        <w:jc w:val="left"/>
      </w:pPr>
      <w:r>
        <w:rPr>
          <w:rFonts w:ascii="Consolas"/>
          <w:b/>
          <w:i w:val="false"/>
          <w:color w:val="000000"/>
        </w:rPr>
        <w:t xml:space="preserve"> 
Правила</w:t>
      </w:r>
      <w:r>
        <w:br/>
      </w:r>
      <w:r>
        <w:rPr>
          <w:rFonts w:ascii="Consolas"/>
          <w:b/>
          <w:i w:val="false"/>
          <w:color w:val="000000"/>
        </w:rPr>
        <w:t>
закупа услуг по хранению и транспортировке лекарственных</w:t>
      </w:r>
      <w:r>
        <w:br/>
      </w:r>
      <w:r>
        <w:rPr>
          <w:rFonts w:ascii="Consolas"/>
          <w:b/>
          <w:i w:val="false"/>
          <w:color w:val="000000"/>
        </w:rPr>
        <w:t>
средств и изделий медицинского назначения в рамках</w:t>
      </w:r>
      <w:r>
        <w:br/>
      </w:r>
      <w:r>
        <w:rPr>
          <w:rFonts w:ascii="Consolas"/>
          <w:b/>
          <w:i w:val="false"/>
          <w:color w:val="000000"/>
        </w:rPr>
        <w:t>
гарантированного объема бесплатной медицинской помощи единым</w:t>
      </w:r>
      <w:r>
        <w:br/>
      </w:r>
      <w:r>
        <w:rPr>
          <w:rFonts w:ascii="Consolas"/>
          <w:b/>
          <w:i w:val="false"/>
          <w:color w:val="000000"/>
        </w:rPr>
        <w:t>
дистрибьютором</w:t>
      </w:r>
    </w:p>
    <w:bookmarkEnd w:id="2"/>
    <w:bookmarkStart w:name="z7" w:id="3"/>
    <w:p>
      <w:pPr>
        <w:spacing w:after="0"/>
        <w:ind w:left="0"/>
        <w:jc w:val="left"/>
      </w:pPr>
      <w:r>
        <w:rPr>
          <w:rFonts w:ascii="Consolas"/>
          <w:b/>
          <w:i w:val="false"/>
          <w:color w:val="000000"/>
        </w:rPr>
        <w:t xml:space="preserve"> 
1. Общие положения</w:t>
      </w:r>
    </w:p>
    <w:bookmarkEnd w:id="3"/>
    <w:bookmarkStart w:name="z8" w:id="4"/>
    <w:p>
      <w:pPr>
        <w:spacing w:after="0"/>
        <w:ind w:left="0"/>
        <w:jc w:val="left"/>
      </w:pPr>
      <w:r>
        <w:rPr>
          <w:rFonts w:ascii="Consolas"/>
          <w:b w:val="false"/>
          <w:i w:val="false"/>
          <w:color w:val="000000"/>
          <w:sz w:val="20"/>
        </w:rPr>
        <w:t>
      1. Настоящие Правила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единым дистрибьютором (далее – Правила) разработаны в соответствии с </w:t>
      </w:r>
      <w:r>
        <w:rPr>
          <w:rFonts w:ascii="Consolas"/>
          <w:b w:val="false"/>
          <w:i w:val="false"/>
          <w:color w:val="000000"/>
          <w:sz w:val="20"/>
        </w:rPr>
        <w:t>подпунктом 12-2)</w:t>
      </w:r>
      <w:r>
        <w:rPr>
          <w:rFonts w:ascii="Consolas"/>
          <w:b w:val="false"/>
          <w:i w:val="false"/>
          <w:color w:val="000000"/>
          <w:sz w:val="20"/>
        </w:rPr>
        <w:t xml:space="preserve"> статьи 6 Кодекса Республики Казахстан от 18 сентября 2009 года «О здоровье народа и системе здравоохранения» (далее - Кодекс) и определяют порядок выбора поставщиков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единым дистрибьютором.</w:t>
      </w:r>
      <w:r>
        <w:br/>
      </w:r>
      <w:r>
        <w:rPr>
          <w:rFonts w:ascii="Consolas"/>
          <w:b w:val="false"/>
          <w:i w:val="false"/>
          <w:color w:val="000000"/>
          <w:sz w:val="20"/>
        </w:rPr>
        <w:t>
</w:t>
      </w:r>
      <w:r>
        <w:rPr>
          <w:rFonts w:ascii="Consolas"/>
          <w:b w:val="false"/>
          <w:i w:val="false"/>
          <w:color w:val="000000"/>
          <w:sz w:val="20"/>
        </w:rPr>
        <w:t>
      2. Для осуществления выбора поставщиков услуг по хранению и транспортировке лекарственных средств и изделий медицинского назначения в рамках </w:t>
      </w:r>
      <w:r>
        <w:rPr>
          <w:rFonts w:ascii="Consolas"/>
          <w:b w:val="false"/>
          <w:i w:val="false"/>
          <w:color w:val="000000"/>
          <w:sz w:val="20"/>
        </w:rPr>
        <w:t>гарантированного объема</w:t>
      </w:r>
      <w:r>
        <w:rPr>
          <w:rFonts w:ascii="Consolas"/>
          <w:b w:val="false"/>
          <w:i w:val="false"/>
          <w:color w:val="000000"/>
          <w:sz w:val="20"/>
        </w:rPr>
        <w:t xml:space="preserve"> бесплатной медицинской помощи единый дистрибьютор организовывает и проводит конкурс c использованием двухэтапных процедур.</w:t>
      </w:r>
      <w:r>
        <w:br/>
      </w:r>
      <w:r>
        <w:rPr>
          <w:rFonts w:ascii="Consolas"/>
          <w:b w:val="false"/>
          <w:i w:val="false"/>
          <w:color w:val="000000"/>
          <w:sz w:val="20"/>
        </w:rPr>
        <w:t>
</w:t>
      </w:r>
      <w:r>
        <w:rPr>
          <w:rFonts w:ascii="Consolas"/>
          <w:b w:val="false"/>
          <w:i w:val="false"/>
          <w:color w:val="000000"/>
          <w:sz w:val="20"/>
        </w:rPr>
        <w:t>
      3. В настоящих Правилах используются следующие понятия:</w:t>
      </w:r>
      <w:r>
        <w:br/>
      </w:r>
      <w:r>
        <w:rPr>
          <w:rFonts w:ascii="Consolas"/>
          <w:b w:val="false"/>
          <w:i w:val="false"/>
          <w:color w:val="000000"/>
          <w:sz w:val="20"/>
        </w:rPr>
        <w:t>
</w:t>
      </w:r>
      <w:r>
        <w:rPr>
          <w:rFonts w:ascii="Consolas"/>
          <w:b w:val="false"/>
          <w:i w:val="false"/>
          <w:color w:val="000000"/>
          <w:sz w:val="20"/>
        </w:rPr>
        <w:t>
      1) </w:t>
      </w:r>
      <w:r>
        <w:rPr>
          <w:rFonts w:ascii="Consolas"/>
          <w:b w:val="false"/>
          <w:i w:val="false"/>
          <w:color w:val="000000"/>
          <w:sz w:val="20"/>
        </w:rPr>
        <w:t>единый дистрибьютор</w:t>
      </w:r>
      <w:r>
        <w:rPr>
          <w:rFonts w:ascii="Consolas"/>
          <w:b w:val="false"/>
          <w:i w:val="false"/>
          <w:color w:val="000000"/>
          <w:sz w:val="20"/>
        </w:rPr>
        <w:t xml:space="preserve"> – юридическое лицо, осуществляющее в рамках гарантированного объема бесплатной медицинской помощи закуп лекарственных средств, изделий медицинского назначения, услуг по хранению и транспортировке лекарственных средств, изделий медицинского назначения и заключение договоров, долгосрочных договоров, а также организацию закупа медицинской техники;</w:t>
      </w:r>
      <w:r>
        <w:br/>
      </w:r>
      <w:r>
        <w:rPr>
          <w:rFonts w:ascii="Consolas"/>
          <w:b w:val="false"/>
          <w:i w:val="false"/>
          <w:color w:val="000000"/>
          <w:sz w:val="20"/>
        </w:rPr>
        <w:t>
</w:t>
      </w:r>
      <w:r>
        <w:rPr>
          <w:rFonts w:ascii="Consolas"/>
          <w:b w:val="false"/>
          <w:i w:val="false"/>
          <w:color w:val="000000"/>
          <w:sz w:val="20"/>
        </w:rPr>
        <w:t>
      2) лекарственные средства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r>
        <w:br/>
      </w:r>
      <w:r>
        <w:rPr>
          <w:rFonts w:ascii="Consolas"/>
          <w:b w:val="false"/>
          <w:i w:val="false"/>
          <w:color w:val="000000"/>
          <w:sz w:val="20"/>
        </w:rPr>
        <w:t>
</w:t>
      </w:r>
      <w:r>
        <w:rPr>
          <w:rFonts w:ascii="Consolas"/>
          <w:b w:val="false"/>
          <w:i w:val="false"/>
          <w:color w:val="000000"/>
          <w:sz w:val="20"/>
        </w:rPr>
        <w:t>
      3)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r>
        <w:br/>
      </w:r>
      <w:r>
        <w:rPr>
          <w:rFonts w:ascii="Consolas"/>
          <w:b w:val="false"/>
          <w:i w:val="false"/>
          <w:color w:val="000000"/>
          <w:sz w:val="20"/>
        </w:rPr>
        <w:t>
</w:t>
      </w:r>
      <w:r>
        <w:rPr>
          <w:rFonts w:ascii="Consolas"/>
          <w:b w:val="false"/>
          <w:i w:val="false"/>
          <w:color w:val="000000"/>
          <w:sz w:val="20"/>
        </w:rPr>
        <w:t>
      4) конкурс с использованием двухэтапных процедур (далее – конкурс) – способ выбора потенциального поставщика, предусматривающий открытую конкуренцию между потенциальными поставщиками и направленный на определение наименьшей цены закупа услуг по хранению и транспортировке лекарственных средств, изделий медицинского назначения и заключение долгосрочного договора;</w:t>
      </w:r>
      <w:r>
        <w:br/>
      </w:r>
      <w:r>
        <w:rPr>
          <w:rFonts w:ascii="Consolas"/>
          <w:b w:val="false"/>
          <w:i w:val="false"/>
          <w:color w:val="000000"/>
          <w:sz w:val="20"/>
        </w:rPr>
        <w:t>
</w:t>
      </w:r>
      <w:r>
        <w:rPr>
          <w:rFonts w:ascii="Consolas"/>
          <w:b w:val="false"/>
          <w:i w:val="false"/>
          <w:color w:val="000000"/>
          <w:sz w:val="20"/>
        </w:rPr>
        <w:t>
      5) </w:t>
      </w:r>
      <w:r>
        <w:rPr>
          <w:rFonts w:ascii="Consolas"/>
          <w:b w:val="false"/>
          <w:i w:val="false"/>
          <w:color w:val="000000"/>
          <w:sz w:val="20"/>
        </w:rPr>
        <w:t>заявка</w:t>
      </w:r>
      <w:r>
        <w:rPr>
          <w:rFonts w:ascii="Consolas"/>
          <w:b w:val="false"/>
          <w:i w:val="false"/>
          <w:color w:val="000000"/>
          <w:sz w:val="20"/>
        </w:rPr>
        <w:t xml:space="preserve"> на участие в конкурсе – предложение потенциального поставщика, составленное в соответствии с настоящими Правилами;</w:t>
      </w:r>
      <w:r>
        <w:br/>
      </w:r>
      <w:r>
        <w:rPr>
          <w:rFonts w:ascii="Consolas"/>
          <w:b w:val="false"/>
          <w:i w:val="false"/>
          <w:color w:val="000000"/>
          <w:sz w:val="20"/>
        </w:rPr>
        <w:t>
</w:t>
      </w:r>
      <w:r>
        <w:rPr>
          <w:rFonts w:ascii="Consolas"/>
          <w:b w:val="false"/>
          <w:i w:val="false"/>
          <w:color w:val="000000"/>
          <w:sz w:val="20"/>
        </w:rPr>
        <w:t>
      6) долгосрочный договор по </w:t>
      </w:r>
      <w:r>
        <w:rPr>
          <w:rFonts w:ascii="Consolas"/>
          <w:b w:val="false"/>
          <w:i w:val="false"/>
          <w:color w:val="000000"/>
          <w:sz w:val="20"/>
        </w:rPr>
        <w:t>хранению</w:t>
      </w:r>
      <w:r>
        <w:rPr>
          <w:rFonts w:ascii="Consolas"/>
          <w:b w:val="false"/>
          <w:i w:val="false"/>
          <w:color w:val="000000"/>
          <w:sz w:val="20"/>
        </w:rPr>
        <w:t>, </w:t>
      </w:r>
      <w:r>
        <w:rPr>
          <w:rFonts w:ascii="Consolas"/>
          <w:b w:val="false"/>
          <w:i w:val="false"/>
          <w:color w:val="000000"/>
          <w:sz w:val="20"/>
        </w:rPr>
        <w:t>транспортировке</w:t>
      </w:r>
      <w:r>
        <w:rPr>
          <w:rFonts w:ascii="Consolas"/>
          <w:b w:val="false"/>
          <w:i w:val="false"/>
          <w:color w:val="000000"/>
          <w:sz w:val="20"/>
        </w:rPr>
        <w:t xml:space="preserve"> лекарственных средств, изделий медицинского назначения (далее – договор) – </w:t>
      </w:r>
      <w:r>
        <w:rPr>
          <w:rFonts w:ascii="Consolas"/>
          <w:b w:val="false"/>
          <w:i w:val="false"/>
          <w:color w:val="000000"/>
          <w:sz w:val="20"/>
        </w:rPr>
        <w:t>гражданско-правовой</w:t>
      </w:r>
      <w:r>
        <w:rPr>
          <w:rFonts w:ascii="Consolas"/>
          <w:b w:val="false"/>
          <w:i w:val="false"/>
          <w:color w:val="000000"/>
          <w:sz w:val="20"/>
        </w:rPr>
        <w:t> </w:t>
      </w:r>
      <w:r>
        <w:rPr>
          <w:rFonts w:ascii="Consolas"/>
          <w:b w:val="false"/>
          <w:i w:val="false"/>
          <w:color w:val="000000"/>
          <w:sz w:val="20"/>
        </w:rPr>
        <w:t>договор</w:t>
      </w:r>
      <w:r>
        <w:rPr>
          <w:rFonts w:ascii="Consolas"/>
          <w:b w:val="false"/>
          <w:i w:val="false"/>
          <w:color w:val="000000"/>
          <w:sz w:val="20"/>
        </w:rPr>
        <w:t xml:space="preserve"> оказания услуг, заключаемый единым дистрибьютором сроком до трех лет с юридическим лицом - резидентом Республики Казахстан в соответствии с требованиями надлежащей дистрибьюторской практики (GDP).</w:t>
      </w:r>
    </w:p>
    <w:bookmarkEnd w:id="4"/>
    <w:bookmarkStart w:name="z17" w:id="5"/>
    <w:p>
      <w:pPr>
        <w:spacing w:after="0"/>
        <w:ind w:left="0"/>
        <w:jc w:val="left"/>
      </w:pPr>
      <w:r>
        <w:rPr>
          <w:rFonts w:ascii="Consolas"/>
          <w:b/>
          <w:i w:val="false"/>
          <w:color w:val="000000"/>
        </w:rPr>
        <w:t xml:space="preserve"> 
2. Порядок проведения конкурса</w:t>
      </w:r>
    </w:p>
    <w:bookmarkEnd w:id="5"/>
    <w:bookmarkStart w:name="z18" w:id="6"/>
    <w:p>
      <w:pPr>
        <w:spacing w:after="0"/>
        <w:ind w:left="0"/>
        <w:jc w:val="left"/>
      </w:pPr>
      <w:r>
        <w:rPr>
          <w:rFonts w:ascii="Consolas"/>
          <w:b w:val="false"/>
          <w:i w:val="false"/>
          <w:color w:val="000000"/>
          <w:sz w:val="20"/>
        </w:rPr>
        <w:t>
      4. Порядок проведения конкурса с использованием двухэтапных процедур представляет собой совокупность следующих последовательных этапов:</w:t>
      </w:r>
      <w:r>
        <w:br/>
      </w:r>
      <w:r>
        <w:rPr>
          <w:rFonts w:ascii="Consolas"/>
          <w:b w:val="false"/>
          <w:i w:val="false"/>
          <w:color w:val="000000"/>
          <w:sz w:val="20"/>
        </w:rPr>
        <w:t>
      1) на первом этапе осуществляются следующие мероприятия:</w:t>
      </w:r>
      <w:r>
        <w:br/>
      </w:r>
      <w:r>
        <w:rPr>
          <w:rFonts w:ascii="Consolas"/>
          <w:b w:val="false"/>
          <w:i w:val="false"/>
          <w:color w:val="000000"/>
          <w:sz w:val="20"/>
        </w:rPr>
        <w:t>
      принятие решения о проведении конкурса, включение в плановые документы, утверждение состава конкурсной комиссии, при необходимости привлечение эксперта (ов), назначение секретаря конкурсной комиссии;</w:t>
      </w:r>
      <w:r>
        <w:br/>
      </w:r>
      <w:r>
        <w:rPr>
          <w:rFonts w:ascii="Consolas"/>
          <w:b w:val="false"/>
          <w:i w:val="false"/>
          <w:color w:val="000000"/>
          <w:sz w:val="20"/>
        </w:rPr>
        <w:t xml:space="preserve">
      размещение объявления о проведении конкурса на интернет-ресурсе единого дистрибьютора и публикация в периодическом печатном издании, распространяемом на всей территории Республики Казахстан, с приложением технической спецификации услуг по хранению, транспортировке лекарственных средств, изделий медицинского назначения (при большом объеме техническая спецификация размещается только на интернет-ресурсе единого дистрибьютора); </w:t>
      </w:r>
      <w:r>
        <w:br/>
      </w:r>
      <w:r>
        <w:rPr>
          <w:rFonts w:ascii="Consolas"/>
          <w:b w:val="false"/>
          <w:i w:val="false"/>
          <w:color w:val="000000"/>
          <w:sz w:val="20"/>
        </w:rPr>
        <w:t>
      прием и регистрация секретарем конкурсной комиссии </w:t>
      </w:r>
      <w:r>
        <w:rPr>
          <w:rFonts w:ascii="Consolas"/>
          <w:b w:val="false"/>
          <w:i w:val="false"/>
          <w:color w:val="000000"/>
          <w:sz w:val="20"/>
        </w:rPr>
        <w:t>заявок</w:t>
      </w:r>
      <w:r>
        <w:rPr>
          <w:rFonts w:ascii="Consolas"/>
          <w:b w:val="false"/>
          <w:i w:val="false"/>
          <w:color w:val="000000"/>
          <w:sz w:val="20"/>
        </w:rPr>
        <w:t xml:space="preserve"> потенциальных поставщиков на участие в конкурсе;</w:t>
      </w:r>
      <w:r>
        <w:br/>
      </w:r>
      <w:r>
        <w:rPr>
          <w:rFonts w:ascii="Consolas"/>
          <w:b w:val="false"/>
          <w:i w:val="false"/>
          <w:color w:val="000000"/>
          <w:sz w:val="20"/>
        </w:rPr>
        <w:t>
      заседание конкурсной комиссии по вскрытию конвертов с заявками потенциальных поставщиков на участие в конкурсе на заключение договора, рассмотрение заявок, оформление протокола вскрытия конвертов с заявками потенциальных поставщиков;</w:t>
      </w:r>
      <w:r>
        <w:br/>
      </w:r>
      <w:r>
        <w:rPr>
          <w:rFonts w:ascii="Consolas"/>
          <w:b w:val="false"/>
          <w:i w:val="false"/>
          <w:color w:val="000000"/>
          <w:sz w:val="20"/>
        </w:rPr>
        <w:t>
      прием, вскрытие и рассмотрение дополненных заявок потенциальных поставщиков;</w:t>
      </w:r>
      <w:r>
        <w:br/>
      </w:r>
      <w:r>
        <w:rPr>
          <w:rFonts w:ascii="Consolas"/>
          <w:b w:val="false"/>
          <w:i w:val="false"/>
          <w:color w:val="000000"/>
          <w:sz w:val="20"/>
        </w:rPr>
        <w:t xml:space="preserve">
      допуск потенциальных поставщиков к процедуре определения наименьшей цены; </w:t>
      </w:r>
      <w:r>
        <w:br/>
      </w:r>
      <w:r>
        <w:rPr>
          <w:rFonts w:ascii="Consolas"/>
          <w:b w:val="false"/>
          <w:i w:val="false"/>
          <w:color w:val="000000"/>
          <w:sz w:val="20"/>
        </w:rPr>
        <w:t>
      2) на втором этапе осуществляются следующие мероприятия:</w:t>
      </w:r>
      <w:r>
        <w:br/>
      </w:r>
      <w:r>
        <w:rPr>
          <w:rFonts w:ascii="Consolas"/>
          <w:b w:val="false"/>
          <w:i w:val="false"/>
          <w:color w:val="000000"/>
          <w:sz w:val="20"/>
        </w:rPr>
        <w:t>
      осуществление мероприятий по определению наименьшей цены;</w:t>
      </w:r>
      <w:r>
        <w:br/>
      </w:r>
      <w:r>
        <w:rPr>
          <w:rFonts w:ascii="Consolas"/>
          <w:b w:val="false"/>
          <w:i w:val="false"/>
          <w:color w:val="000000"/>
          <w:sz w:val="20"/>
        </w:rPr>
        <w:t>
      подведение итогов конкурса, оформление протокола об итогах;</w:t>
      </w:r>
      <w:r>
        <w:br/>
      </w:r>
      <w:r>
        <w:rPr>
          <w:rFonts w:ascii="Consolas"/>
          <w:b w:val="false"/>
          <w:i w:val="false"/>
          <w:color w:val="000000"/>
          <w:sz w:val="20"/>
        </w:rPr>
        <w:t>
      публикация информации о победителях конкурса на интернет-ресурсе единого дистрибьютора;</w:t>
      </w:r>
      <w:r>
        <w:br/>
      </w:r>
      <w:r>
        <w:rPr>
          <w:rFonts w:ascii="Consolas"/>
          <w:b w:val="false"/>
          <w:i w:val="false"/>
          <w:color w:val="000000"/>
          <w:sz w:val="20"/>
        </w:rPr>
        <w:t>
      заключение договора с победителем конкурса.</w:t>
      </w:r>
    </w:p>
    <w:bookmarkEnd w:id="6"/>
    <w:bookmarkStart w:name="z19" w:id="7"/>
    <w:p>
      <w:pPr>
        <w:spacing w:after="0"/>
        <w:ind w:left="0"/>
        <w:jc w:val="left"/>
      </w:pPr>
      <w:r>
        <w:rPr>
          <w:rFonts w:ascii="Consolas"/>
          <w:b/>
          <w:i w:val="false"/>
          <w:color w:val="000000"/>
        </w:rPr>
        <w:t xml:space="preserve"> 
3. Организация проведения конкурса</w:t>
      </w:r>
    </w:p>
    <w:bookmarkEnd w:id="7"/>
    <w:bookmarkStart w:name="z20" w:id="8"/>
    <w:p>
      <w:pPr>
        <w:spacing w:after="0"/>
        <w:ind w:left="0"/>
        <w:jc w:val="left"/>
      </w:pPr>
      <w:r>
        <w:rPr>
          <w:rFonts w:ascii="Consolas"/>
          <w:b w:val="false"/>
          <w:i w:val="false"/>
          <w:color w:val="000000"/>
          <w:sz w:val="20"/>
        </w:rPr>
        <w:t>
      5. Решение о проведении конкурса, утверждении состава конкурсной комиссии, при необходимости привлечении эксперта (ов), назначении секретаря конкурсной комиссии оформляется в виде приказа первого руководителя единого дистрибьютора.</w:t>
      </w:r>
      <w:r>
        <w:br/>
      </w:r>
      <w:r>
        <w:rPr>
          <w:rFonts w:ascii="Consolas"/>
          <w:b w:val="false"/>
          <w:i w:val="false"/>
          <w:color w:val="000000"/>
          <w:sz w:val="20"/>
        </w:rPr>
        <w:t>
      Для разработки технической спецификации конкурса единый дистрибьютор создает экспертную комиссию (привлекает эксперта).</w:t>
      </w:r>
      <w:r>
        <w:br/>
      </w:r>
      <w:r>
        <w:rPr>
          <w:rFonts w:ascii="Consolas"/>
          <w:b w:val="false"/>
          <w:i w:val="false"/>
          <w:color w:val="000000"/>
          <w:sz w:val="20"/>
        </w:rPr>
        <w:t>
</w:t>
      </w:r>
      <w:r>
        <w:rPr>
          <w:rFonts w:ascii="Consolas"/>
          <w:b w:val="false"/>
          <w:i w:val="false"/>
          <w:color w:val="000000"/>
          <w:sz w:val="20"/>
        </w:rPr>
        <w:t>
      6. В состав комиссии включаются:</w:t>
      </w:r>
      <w:r>
        <w:br/>
      </w:r>
      <w:r>
        <w:rPr>
          <w:rFonts w:ascii="Consolas"/>
          <w:b w:val="false"/>
          <w:i w:val="false"/>
          <w:color w:val="000000"/>
          <w:sz w:val="20"/>
        </w:rPr>
        <w:t>
      1) представители уполномоченного органа в области здравоохранения;</w:t>
      </w:r>
      <w:r>
        <w:br/>
      </w:r>
      <w:r>
        <w:rPr>
          <w:rFonts w:ascii="Consolas"/>
          <w:b w:val="false"/>
          <w:i w:val="false"/>
          <w:color w:val="000000"/>
          <w:sz w:val="20"/>
        </w:rPr>
        <w:t>
      2) руководитель, работники единого дистрибьютора;</w:t>
      </w:r>
      <w:r>
        <w:br/>
      </w:r>
      <w:r>
        <w:rPr>
          <w:rFonts w:ascii="Consolas"/>
          <w:b w:val="false"/>
          <w:i w:val="false"/>
          <w:color w:val="000000"/>
          <w:sz w:val="20"/>
        </w:rPr>
        <w:t>
      3) представители </w:t>
      </w:r>
      <w:r>
        <w:rPr>
          <w:rFonts w:ascii="Consolas"/>
          <w:b w:val="false"/>
          <w:i w:val="false"/>
          <w:color w:val="000000"/>
          <w:sz w:val="20"/>
        </w:rPr>
        <w:t>Национальной палаты</w:t>
      </w:r>
      <w:r>
        <w:rPr>
          <w:rFonts w:ascii="Consolas"/>
          <w:b w:val="false"/>
          <w:i w:val="false"/>
          <w:color w:val="000000"/>
          <w:sz w:val="20"/>
        </w:rPr>
        <w:t xml:space="preserve"> предпринимателей.</w:t>
      </w:r>
      <w:r>
        <w:br/>
      </w:r>
      <w:r>
        <w:rPr>
          <w:rFonts w:ascii="Consolas"/>
          <w:b w:val="false"/>
          <w:i w:val="false"/>
          <w:color w:val="000000"/>
          <w:sz w:val="20"/>
        </w:rPr>
        <w:t>
</w:t>
      </w:r>
      <w:r>
        <w:rPr>
          <w:rFonts w:ascii="Consolas"/>
          <w:b w:val="false"/>
          <w:i w:val="false"/>
          <w:color w:val="000000"/>
          <w:sz w:val="20"/>
        </w:rPr>
        <w:t xml:space="preserve">
      7. В состав конкурсной комиссии входят председатель, заместитель председателя и члены конкурсной комиссии. Во время отсутствия председателя его функции выполняет заместитель председателя конкурсной комиссии. Состав конкурсной комиссии состоит из численности не менее тринадцати человек. </w:t>
      </w:r>
      <w:r>
        <w:br/>
      </w:r>
      <w:r>
        <w:rPr>
          <w:rFonts w:ascii="Consolas"/>
          <w:b w:val="false"/>
          <w:i w:val="false"/>
          <w:color w:val="000000"/>
          <w:sz w:val="20"/>
        </w:rPr>
        <w:t xml:space="preserve">
      Председателем назначается представитель уполномоченного органа в области здравоохранения, заместителем председателя назначается руководитель или заместитель руководителя единого дистрибьютора. </w:t>
      </w:r>
      <w:r>
        <w:br/>
      </w:r>
      <w:r>
        <w:rPr>
          <w:rFonts w:ascii="Consolas"/>
          <w:b w:val="false"/>
          <w:i w:val="false"/>
          <w:color w:val="000000"/>
          <w:sz w:val="20"/>
        </w:rPr>
        <w:t>
</w:t>
      </w:r>
      <w:r>
        <w:rPr>
          <w:rFonts w:ascii="Consolas"/>
          <w:b w:val="false"/>
          <w:i w:val="false"/>
          <w:color w:val="000000"/>
          <w:sz w:val="20"/>
        </w:rPr>
        <w:t>
      8. Председатель конкурсной комиссии:</w:t>
      </w:r>
      <w:r>
        <w:br/>
      </w:r>
      <w:r>
        <w:rPr>
          <w:rFonts w:ascii="Consolas"/>
          <w:b w:val="false"/>
          <w:i w:val="false"/>
          <w:color w:val="000000"/>
          <w:sz w:val="20"/>
        </w:rPr>
        <w:t xml:space="preserve">
      1) планирует работу и руководит деятельностью конкурсной комиссии; </w:t>
      </w:r>
      <w:r>
        <w:br/>
      </w:r>
      <w:r>
        <w:rPr>
          <w:rFonts w:ascii="Consolas"/>
          <w:b w:val="false"/>
          <w:i w:val="false"/>
          <w:color w:val="000000"/>
          <w:sz w:val="20"/>
        </w:rPr>
        <w:t xml:space="preserve">
      2) председательствует на заседаниях конкурсной комиссии. </w:t>
      </w:r>
      <w:r>
        <w:br/>
      </w:r>
      <w:r>
        <w:rPr>
          <w:rFonts w:ascii="Consolas"/>
          <w:b w:val="false"/>
          <w:i w:val="false"/>
          <w:color w:val="000000"/>
          <w:sz w:val="20"/>
        </w:rPr>
        <w:t>
</w:t>
      </w:r>
      <w:r>
        <w:rPr>
          <w:rFonts w:ascii="Consolas"/>
          <w:b w:val="false"/>
          <w:i w:val="false"/>
          <w:color w:val="000000"/>
          <w:sz w:val="20"/>
        </w:rPr>
        <w:t>
      9. Конкурсная комиссия действует со дня вступления в силу решения о ее создании и прекращает свою деятельность со дня заключения договора.</w:t>
      </w:r>
      <w:r>
        <w:br/>
      </w:r>
      <w:r>
        <w:rPr>
          <w:rFonts w:ascii="Consolas"/>
          <w:b w:val="false"/>
          <w:i w:val="false"/>
          <w:color w:val="000000"/>
          <w:sz w:val="20"/>
        </w:rPr>
        <w:t>
</w:t>
      </w:r>
      <w:r>
        <w:rPr>
          <w:rFonts w:ascii="Consolas"/>
          <w:b w:val="false"/>
          <w:i w:val="false"/>
          <w:color w:val="000000"/>
          <w:sz w:val="20"/>
        </w:rPr>
        <w:t xml:space="preserve">
      10. Заседания конкурсной комиссии проводятся при условии присутствия не менее двух третьих от общего числа членов комиссии и оформляются протоколом, который подписывается присутствующим составом конкурсной комиссии и секретарем конкурсной комиссии. В случае отсутствия кого-либо из состава конкурсной комиссии, в протоколе заседания конкурсной комиссии указывается причина его отсутствия. </w:t>
      </w:r>
      <w:r>
        <w:br/>
      </w:r>
      <w:r>
        <w:rPr>
          <w:rFonts w:ascii="Consolas"/>
          <w:b w:val="false"/>
          <w:i w:val="false"/>
          <w:color w:val="000000"/>
          <w:sz w:val="20"/>
        </w:rPr>
        <w:t>
</w:t>
      </w:r>
      <w:r>
        <w:rPr>
          <w:rFonts w:ascii="Consolas"/>
          <w:b w:val="false"/>
          <w:i w:val="false"/>
          <w:color w:val="000000"/>
          <w:sz w:val="20"/>
        </w:rPr>
        <w:t xml:space="preserve">
      11. Решение конкурсной комиссии принимается открытым голосованием и считается принятым, если за него подано большинство голосов от общего числа присутствующих на заседании членов состава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состава конкурсной комиссии имеет право на особое мнение, которое должно быть изложено в письменном виде и приложено к протоколу заседания конкурсной комиссии. </w:t>
      </w:r>
      <w:r>
        <w:br/>
      </w:r>
      <w:r>
        <w:rPr>
          <w:rFonts w:ascii="Consolas"/>
          <w:b w:val="false"/>
          <w:i w:val="false"/>
          <w:color w:val="000000"/>
          <w:sz w:val="20"/>
        </w:rPr>
        <w:t>
</w:t>
      </w:r>
      <w:r>
        <w:rPr>
          <w:rFonts w:ascii="Consolas"/>
          <w:b w:val="false"/>
          <w:i w:val="false"/>
          <w:color w:val="000000"/>
          <w:sz w:val="20"/>
        </w:rPr>
        <w:t xml:space="preserve">
      12.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 </w:t>
      </w:r>
      <w:r>
        <w:br/>
      </w:r>
      <w:r>
        <w:rPr>
          <w:rFonts w:ascii="Consolas"/>
          <w:b w:val="false"/>
          <w:i w:val="false"/>
          <w:color w:val="000000"/>
          <w:sz w:val="20"/>
        </w:rPr>
        <w:t xml:space="preserve">
      Секретарь конкурсной комиссии: </w:t>
      </w:r>
      <w:r>
        <w:br/>
      </w:r>
      <w:r>
        <w:rPr>
          <w:rFonts w:ascii="Consolas"/>
          <w:b w:val="false"/>
          <w:i w:val="false"/>
          <w:color w:val="000000"/>
          <w:sz w:val="20"/>
        </w:rPr>
        <w:t xml:space="preserve">
      1) формирует повестку дня заседания конкурсной комиссии, обеспечивает конкурсную комиссию необходимыми документами, организует проведение заседания конкурсной комиссии; </w:t>
      </w:r>
      <w:r>
        <w:br/>
      </w:r>
      <w:r>
        <w:rPr>
          <w:rFonts w:ascii="Consolas"/>
          <w:b w:val="false"/>
          <w:i w:val="false"/>
          <w:color w:val="000000"/>
          <w:sz w:val="20"/>
        </w:rPr>
        <w:t xml:space="preserve">
      2) оформляет протоколы заседаний конкурсной комиссии после его проведения; </w:t>
      </w:r>
      <w:r>
        <w:br/>
      </w:r>
      <w:r>
        <w:rPr>
          <w:rFonts w:ascii="Consolas"/>
          <w:b w:val="false"/>
          <w:i w:val="false"/>
          <w:color w:val="000000"/>
          <w:sz w:val="20"/>
        </w:rPr>
        <w:t xml:space="preserve">
      3) обеспечивает сохранность документов и материалов конкурса на заключение договора. </w:t>
      </w:r>
      <w:r>
        <w:br/>
      </w:r>
      <w:r>
        <w:rPr>
          <w:rFonts w:ascii="Consolas"/>
          <w:b w:val="false"/>
          <w:i w:val="false"/>
          <w:color w:val="000000"/>
          <w:sz w:val="20"/>
        </w:rPr>
        <w:t>
</w:t>
      </w:r>
      <w:r>
        <w:rPr>
          <w:rFonts w:ascii="Consolas"/>
          <w:b w:val="false"/>
          <w:i w:val="false"/>
          <w:color w:val="000000"/>
          <w:sz w:val="20"/>
        </w:rPr>
        <w:t>
      13. При необходимости комиссия может привлечь эксперта(ов) из соответствующих областей на безвозмездной основе.</w:t>
      </w:r>
      <w:r>
        <w:br/>
      </w:r>
      <w:r>
        <w:rPr>
          <w:rFonts w:ascii="Consolas"/>
          <w:b w:val="false"/>
          <w:i w:val="false"/>
          <w:color w:val="000000"/>
          <w:sz w:val="20"/>
        </w:rPr>
        <w:t>
      Эксперт(ы) дают экспертное заключение на предмет соответствия требованиям и не имеют права голоса при принятии конкурсной комиссией решения. Экспертное заключение оформляется в письменном виде, подписывается экспертом(ами) и прилагается к протоколу заседания комиссии. Экспертное заключение рассматривается комиссией при решении вопроса о допуске заявки потенциального поставщика к процедуре определения наименьшей цены.</w:t>
      </w:r>
      <w:r>
        <w:br/>
      </w:r>
      <w:r>
        <w:rPr>
          <w:rFonts w:ascii="Consolas"/>
          <w:b w:val="false"/>
          <w:i w:val="false"/>
          <w:color w:val="000000"/>
          <w:sz w:val="20"/>
        </w:rPr>
        <w:t>
</w:t>
      </w:r>
      <w:r>
        <w:rPr>
          <w:rFonts w:ascii="Consolas"/>
          <w:b w:val="false"/>
          <w:i w:val="false"/>
          <w:color w:val="000000"/>
          <w:sz w:val="20"/>
        </w:rPr>
        <w:t>
      14. Единый дистрибьютор не менее чем за двадцать календарных дней до окончательной даты представления потенциальными поставщиками заявок на участие в конкурсе:</w:t>
      </w:r>
      <w:r>
        <w:br/>
      </w:r>
      <w:r>
        <w:rPr>
          <w:rFonts w:ascii="Consolas"/>
          <w:b w:val="false"/>
          <w:i w:val="false"/>
          <w:color w:val="000000"/>
          <w:sz w:val="20"/>
        </w:rPr>
        <w:t xml:space="preserve">
      1) опубликовывает в периодическом печатном издании, распространяемом на всей территории Республики Казахстан, объявление о проведении конкурса; </w:t>
      </w:r>
      <w:r>
        <w:br/>
      </w:r>
      <w:r>
        <w:rPr>
          <w:rFonts w:ascii="Consolas"/>
          <w:b w:val="false"/>
          <w:i w:val="false"/>
          <w:color w:val="000000"/>
          <w:sz w:val="20"/>
        </w:rPr>
        <w:t xml:space="preserve">
      2) размещает на интернет-ресурсе единого дистрибьютора текст объявления о проведении конкурса. </w:t>
      </w:r>
      <w:r>
        <w:br/>
      </w:r>
      <w:r>
        <w:rPr>
          <w:rFonts w:ascii="Consolas"/>
          <w:b w:val="false"/>
          <w:i w:val="false"/>
          <w:color w:val="000000"/>
          <w:sz w:val="20"/>
        </w:rPr>
        <w:t>
</w:t>
      </w:r>
      <w:r>
        <w:rPr>
          <w:rFonts w:ascii="Consolas"/>
          <w:b w:val="false"/>
          <w:i w:val="false"/>
          <w:color w:val="000000"/>
          <w:sz w:val="20"/>
        </w:rPr>
        <w:t xml:space="preserve">
      15. Объявление о проведении конкурса содержит следующие сведения: </w:t>
      </w:r>
      <w:r>
        <w:br/>
      </w:r>
      <w:r>
        <w:rPr>
          <w:rFonts w:ascii="Consolas"/>
          <w:b w:val="false"/>
          <w:i w:val="false"/>
          <w:color w:val="000000"/>
          <w:sz w:val="20"/>
        </w:rPr>
        <w:t xml:space="preserve">
      1) полное наименование, электронный и почтовый адрес единого дистрибьютора; </w:t>
      </w:r>
      <w:r>
        <w:br/>
      </w:r>
      <w:r>
        <w:rPr>
          <w:rFonts w:ascii="Consolas"/>
          <w:b w:val="false"/>
          <w:i w:val="false"/>
          <w:color w:val="000000"/>
          <w:sz w:val="20"/>
        </w:rPr>
        <w:t xml:space="preserve">
      2) наименование, техническую спецификацию (при большом объеме техническая спецификация размещается только на интернет-ресурсе единого дистрибьютора), а также требуемые объем, место и сроки предоставления услуг по хранению и транспортировке лекарственных средств, изделий медицинского назначения; </w:t>
      </w:r>
      <w:r>
        <w:br/>
      </w:r>
      <w:r>
        <w:rPr>
          <w:rFonts w:ascii="Consolas"/>
          <w:b w:val="false"/>
          <w:i w:val="false"/>
          <w:color w:val="000000"/>
          <w:sz w:val="20"/>
        </w:rPr>
        <w:t>
      3) место и окончательный срок представления заявок на участие в конкурсе, а также день, время и место вскрытия конвертов с заявками на участие в конкурсе.</w:t>
      </w:r>
    </w:p>
    <w:bookmarkEnd w:id="8"/>
    <w:bookmarkStart w:name="z31" w:id="9"/>
    <w:p>
      <w:pPr>
        <w:spacing w:after="0"/>
        <w:ind w:left="0"/>
        <w:jc w:val="left"/>
      </w:pPr>
      <w:r>
        <w:rPr>
          <w:rFonts w:ascii="Consolas"/>
          <w:b/>
          <w:i w:val="false"/>
          <w:color w:val="000000"/>
        </w:rPr>
        <w:t xml:space="preserve"> 
4. Квалификационные требования, предъявляемые</w:t>
      </w:r>
      <w:r>
        <w:br/>
      </w:r>
      <w:r>
        <w:rPr>
          <w:rFonts w:ascii="Consolas"/>
          <w:b/>
          <w:i w:val="false"/>
          <w:color w:val="000000"/>
        </w:rPr>
        <w:t>
к потенциальному поставщику</w:t>
      </w:r>
    </w:p>
    <w:bookmarkEnd w:id="9"/>
    <w:bookmarkStart w:name="z32" w:id="10"/>
    <w:p>
      <w:pPr>
        <w:spacing w:after="0"/>
        <w:ind w:left="0"/>
        <w:jc w:val="left"/>
      </w:pPr>
      <w:r>
        <w:rPr>
          <w:rFonts w:ascii="Consolas"/>
          <w:b w:val="false"/>
          <w:i w:val="false"/>
          <w:color w:val="000000"/>
          <w:sz w:val="20"/>
        </w:rPr>
        <w:t>
      16. Для участия в конкурсе потенциальному поставщику необходимо соответствовать следующим квалификационным требованиям:</w:t>
      </w:r>
      <w:r>
        <w:br/>
      </w:r>
      <w:r>
        <w:rPr>
          <w:rFonts w:ascii="Consolas"/>
          <w:b w:val="false"/>
          <w:i w:val="false"/>
          <w:color w:val="000000"/>
          <w:sz w:val="20"/>
        </w:rPr>
        <w:t>
      1) наличие </w:t>
      </w:r>
      <w:r>
        <w:rPr>
          <w:rFonts w:ascii="Consolas"/>
          <w:b w:val="false"/>
          <w:i w:val="false"/>
          <w:color w:val="000000"/>
          <w:sz w:val="20"/>
        </w:rPr>
        <w:t>лицензии</w:t>
      </w:r>
      <w:r>
        <w:rPr>
          <w:rFonts w:ascii="Consolas"/>
          <w:b w:val="false"/>
          <w:i w:val="false"/>
          <w:color w:val="000000"/>
          <w:sz w:val="20"/>
        </w:rPr>
        <w:t xml:space="preserve"> на выполнение лицензируемой деятельности, предусмотренной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2) наличие необходимых финансовых, материальных и трудовых ресурсов для исполнения обязательств по заключенным договорам;</w:t>
      </w:r>
      <w:r>
        <w:br/>
      </w:r>
      <w:r>
        <w:rPr>
          <w:rFonts w:ascii="Consolas"/>
          <w:b w:val="false"/>
          <w:i w:val="false"/>
          <w:color w:val="000000"/>
          <w:sz w:val="20"/>
        </w:rPr>
        <w:t>
      3) обладать правоспособностью юридического лица;</w:t>
      </w:r>
      <w:r>
        <w:br/>
      </w:r>
      <w:r>
        <w:rPr>
          <w:rFonts w:ascii="Consolas"/>
          <w:b w:val="false"/>
          <w:i w:val="false"/>
          <w:color w:val="000000"/>
          <w:sz w:val="20"/>
        </w:rPr>
        <w:t>
      4) являться резидентом Республики Казахстан;</w:t>
      </w:r>
      <w:r>
        <w:br/>
      </w:r>
      <w:r>
        <w:rPr>
          <w:rFonts w:ascii="Consolas"/>
          <w:b w:val="false"/>
          <w:i w:val="false"/>
          <w:color w:val="000000"/>
          <w:sz w:val="20"/>
        </w:rPr>
        <w:t>
      5) являться платежеспособным, не подлежать ликвидации, финансово-хозяйственная деятельность не должна быть приостановлена в соответствии с </w:t>
      </w:r>
      <w:r>
        <w:rPr>
          <w:rFonts w:ascii="Consolas"/>
          <w:b w:val="false"/>
          <w:i w:val="false"/>
          <w:color w:val="000000"/>
          <w:sz w:val="20"/>
        </w:rPr>
        <w:t>законодательством</w:t>
      </w:r>
      <w:r>
        <w:rPr>
          <w:rFonts w:ascii="Consolas"/>
          <w:b w:val="false"/>
          <w:i w:val="false"/>
          <w:color w:val="000000"/>
          <w:sz w:val="20"/>
        </w:rPr>
        <w:t> Республики Казахстан на момент проведения закупок;</w:t>
      </w:r>
      <w:r>
        <w:br/>
      </w:r>
      <w:r>
        <w:rPr>
          <w:rFonts w:ascii="Consolas"/>
          <w:b w:val="false"/>
          <w:i w:val="false"/>
          <w:color w:val="000000"/>
          <w:sz w:val="20"/>
        </w:rPr>
        <w:t>
      6) обладать опытом работы на фармацевтическом рынке Республики Казахстан не менее года;</w:t>
      </w:r>
      <w:r>
        <w:br/>
      </w:r>
      <w:r>
        <w:rPr>
          <w:rFonts w:ascii="Consolas"/>
          <w:b w:val="false"/>
          <w:i w:val="false"/>
          <w:color w:val="000000"/>
          <w:sz w:val="20"/>
        </w:rPr>
        <w:t>
      7) наличие документа о соответствии объекта требованиям надлежащей дистрибьюторской практики (GDP);</w:t>
      </w:r>
      <w:r>
        <w:br/>
      </w:r>
      <w:r>
        <w:rPr>
          <w:rFonts w:ascii="Consolas"/>
          <w:b w:val="false"/>
          <w:i w:val="false"/>
          <w:color w:val="000000"/>
          <w:sz w:val="20"/>
        </w:rPr>
        <w:t>
      8) отсутствие налоговой задолженности сроком, превышающим три месяца.</w:t>
      </w:r>
    </w:p>
    <w:bookmarkEnd w:id="10"/>
    <w:bookmarkStart w:name="z33" w:id="11"/>
    <w:p>
      <w:pPr>
        <w:spacing w:after="0"/>
        <w:ind w:left="0"/>
        <w:jc w:val="left"/>
      </w:pPr>
      <w:r>
        <w:rPr>
          <w:rFonts w:ascii="Consolas"/>
          <w:b/>
          <w:i w:val="false"/>
          <w:color w:val="000000"/>
        </w:rPr>
        <w:t xml:space="preserve"> 
5. Содержание, оформление и представление заявок</w:t>
      </w:r>
      <w:r>
        <w:br/>
      </w:r>
      <w:r>
        <w:rPr>
          <w:rFonts w:ascii="Consolas"/>
          <w:b/>
          <w:i w:val="false"/>
          <w:color w:val="000000"/>
        </w:rPr>
        <w:t>
на участие в конкурсе</w:t>
      </w:r>
    </w:p>
    <w:bookmarkEnd w:id="11"/>
    <w:bookmarkStart w:name="z34" w:id="12"/>
    <w:p>
      <w:pPr>
        <w:spacing w:after="0"/>
        <w:ind w:left="0"/>
        <w:jc w:val="left"/>
      </w:pPr>
      <w:r>
        <w:rPr>
          <w:rFonts w:ascii="Consolas"/>
          <w:b w:val="false"/>
          <w:i w:val="false"/>
          <w:color w:val="000000"/>
          <w:sz w:val="20"/>
        </w:rPr>
        <w:t>
      17. Заявка на участие в конкурсе является формой выражения согласия потенциального поставщика оказать услуги по хранению и транспортировке лекарственных средств и изделий медицинского назначения в соответствии с требованиями и условиями, установленными настоящими Правилами.</w:t>
      </w:r>
      <w:r>
        <w:br/>
      </w:r>
      <w:r>
        <w:rPr>
          <w:rFonts w:ascii="Consolas"/>
          <w:b w:val="false"/>
          <w:i w:val="false"/>
          <w:color w:val="000000"/>
          <w:sz w:val="20"/>
        </w:rPr>
        <w:t>
</w:t>
      </w:r>
      <w:r>
        <w:rPr>
          <w:rFonts w:ascii="Consolas"/>
          <w:b w:val="false"/>
          <w:i w:val="false"/>
          <w:color w:val="000000"/>
          <w:sz w:val="20"/>
        </w:rPr>
        <w:t>
      18. Заявка на участие в конкурсе содержит:</w:t>
      </w:r>
      <w:r>
        <w:br/>
      </w:r>
      <w:r>
        <w:rPr>
          <w:rFonts w:ascii="Consolas"/>
          <w:b w:val="false"/>
          <w:i w:val="false"/>
          <w:color w:val="000000"/>
          <w:sz w:val="20"/>
        </w:rPr>
        <w:t>
      1) заявку на участие в конкурсе по форме согласно </w:t>
      </w:r>
      <w:r>
        <w:rPr>
          <w:rFonts w:ascii="Consolas"/>
          <w:b w:val="false"/>
          <w:i w:val="false"/>
          <w:color w:val="000000"/>
          <w:sz w:val="20"/>
        </w:rPr>
        <w:t>приложению 1</w:t>
      </w:r>
      <w:r>
        <w:rPr>
          <w:rFonts w:ascii="Consolas"/>
          <w:b w:val="false"/>
          <w:i w:val="false"/>
          <w:color w:val="000000"/>
          <w:sz w:val="20"/>
        </w:rPr>
        <w:t xml:space="preserve"> к настоящим Правилам, подписанную первым руководителем, в случае его отсутствия лицом его заменяющим; </w:t>
      </w:r>
      <w:r>
        <w:br/>
      </w:r>
      <w:r>
        <w:rPr>
          <w:rFonts w:ascii="Consolas"/>
          <w:b w:val="false"/>
          <w:i w:val="false"/>
          <w:color w:val="000000"/>
          <w:sz w:val="20"/>
        </w:rPr>
        <w:t>
      2) нотариально засвидетельствованную копию </w:t>
      </w:r>
      <w:r>
        <w:rPr>
          <w:rFonts w:ascii="Consolas"/>
          <w:b w:val="false"/>
          <w:i w:val="false"/>
          <w:color w:val="000000"/>
          <w:sz w:val="20"/>
        </w:rPr>
        <w:t>лицензии</w:t>
      </w:r>
      <w:r>
        <w:rPr>
          <w:rFonts w:ascii="Consolas"/>
          <w:b w:val="false"/>
          <w:i w:val="false"/>
          <w:color w:val="000000"/>
          <w:sz w:val="20"/>
        </w:rPr>
        <w:t xml:space="preserve"> либо лицензии в виде бумажной копии электронного документа на занятие фармацевтической деятельностью с </w:t>
      </w:r>
      <w:r>
        <w:rPr>
          <w:rFonts w:ascii="Consolas"/>
          <w:b w:val="false"/>
          <w:i w:val="false"/>
          <w:color w:val="000000"/>
          <w:sz w:val="20"/>
        </w:rPr>
        <w:t>приложением</w:t>
      </w:r>
      <w:r>
        <w:rPr>
          <w:rFonts w:ascii="Consolas"/>
          <w:b w:val="false"/>
          <w:i w:val="false"/>
          <w:color w:val="000000"/>
          <w:sz w:val="20"/>
        </w:rPr>
        <w:t xml:space="preserve"> на оптовую реализацию лекарственных средств и изделий медицинского назначения на каждый склад, требуемый для оказания услуги и (или) иных видов лицензируемой деятельности, предусмотренных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w:t>
      </w:r>
      <w:r>
        <w:br/>
      </w:r>
      <w:r>
        <w:rPr>
          <w:rFonts w:ascii="Consolas"/>
          <w:b w:val="false"/>
          <w:i w:val="false"/>
          <w:color w:val="000000"/>
          <w:sz w:val="20"/>
        </w:rPr>
        <w:t xml:space="preserve">
      3) техническую спецификацию (техническое задание) потенциального поставщика, соответствующую объявленным требованиям; </w:t>
      </w:r>
      <w:r>
        <w:br/>
      </w:r>
      <w:r>
        <w:rPr>
          <w:rFonts w:ascii="Consolas"/>
          <w:b w:val="false"/>
          <w:i w:val="false"/>
          <w:color w:val="000000"/>
          <w:sz w:val="20"/>
        </w:rPr>
        <w:t>
      4) нотариально засвидетельствованную копию свидетельства или электронную копию </w:t>
      </w:r>
      <w:r>
        <w:rPr>
          <w:rFonts w:ascii="Consolas"/>
          <w:b w:val="false"/>
          <w:i w:val="false"/>
          <w:color w:val="000000"/>
          <w:sz w:val="20"/>
        </w:rPr>
        <w:t>справки</w:t>
      </w:r>
      <w:r>
        <w:rPr>
          <w:rFonts w:ascii="Consolas"/>
          <w:b w:val="false"/>
          <w:i w:val="false"/>
          <w:color w:val="000000"/>
          <w:sz w:val="20"/>
        </w:rPr>
        <w:t xml:space="preserve"> о государственной регистрации (перерегистрации) юридического лица; </w:t>
      </w:r>
      <w:r>
        <w:br/>
      </w:r>
      <w:r>
        <w:rPr>
          <w:rFonts w:ascii="Consolas"/>
          <w:b w:val="false"/>
          <w:i w:val="false"/>
          <w:color w:val="000000"/>
          <w:sz w:val="20"/>
        </w:rPr>
        <w:t xml:space="preserve">
      5) нотариально засвидетельствованную копию устава юридического лица (в случае, если в уставе не указан состав учредителей, участников или акционеров, также представляются выписки из реестра держателей акций или о составе учредителей, участников или нотариально засвидетельствованная копия учредительного договора); </w:t>
      </w:r>
      <w:r>
        <w:br/>
      </w:r>
      <w:r>
        <w:rPr>
          <w:rFonts w:ascii="Consolas"/>
          <w:b w:val="false"/>
          <w:i w:val="false"/>
          <w:color w:val="000000"/>
          <w:sz w:val="20"/>
        </w:rPr>
        <w:t>
      6) оригинал либо электронная копия </w:t>
      </w:r>
      <w:r>
        <w:rPr>
          <w:rFonts w:ascii="Consolas"/>
          <w:b w:val="false"/>
          <w:i w:val="false"/>
          <w:color w:val="000000"/>
          <w:sz w:val="20"/>
        </w:rPr>
        <w:t>справки</w:t>
      </w:r>
      <w:r>
        <w:rPr>
          <w:rFonts w:ascii="Consolas"/>
          <w:b w:val="false"/>
          <w:i w:val="false"/>
          <w:color w:val="000000"/>
          <w:sz w:val="20"/>
        </w:rPr>
        <w:t xml:space="preserve">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проведения конкурса. При представлении указанной справки на бумажном носителе она заверяется подписью руководителя либо лица, его замещающего, или заместителя руководителя и печатью данного налогового органа, составившего справку. При передаче указанной справки в электронном виде заверяется электронной цифровой подписью уполномоченного органа; </w:t>
      </w:r>
      <w:r>
        <w:br/>
      </w:r>
      <w:r>
        <w:rPr>
          <w:rFonts w:ascii="Consolas"/>
          <w:b w:val="false"/>
          <w:i w:val="false"/>
          <w:color w:val="000000"/>
          <w:sz w:val="20"/>
        </w:rPr>
        <w:t>
      7) оригинал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Consolas"/>
          <w:b w:val="false"/>
          <w:i w:val="false"/>
          <w:color w:val="000000"/>
          <w:sz w:val="20"/>
        </w:rPr>
        <w:t>типовому плану счетов</w:t>
      </w:r>
      <w:r>
        <w:rPr>
          <w:rFonts w:ascii="Consolas"/>
          <w:b w:val="false"/>
          <w:i w:val="false"/>
          <w:color w:val="000000"/>
          <w:sz w:val="20"/>
        </w:rPr>
        <w:t xml:space="preserve">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Справка должна быть выдана не ранее одного месяца, предшествующего дате проведения конкурса. Отсутствие документа, подтверждающего полномочие должностного лица, подписавшего справку, не является основанием для отклонения заявки; </w:t>
      </w:r>
      <w:r>
        <w:br/>
      </w:r>
      <w:r>
        <w:rPr>
          <w:rFonts w:ascii="Consolas"/>
          <w:b w:val="false"/>
          <w:i w:val="false"/>
          <w:color w:val="000000"/>
          <w:sz w:val="20"/>
        </w:rPr>
        <w:t xml:space="preserve">
      8) сведения о наличии и количестве специалистов с указанием их квалификации, стажа работы по специальности; </w:t>
      </w:r>
      <w:r>
        <w:br/>
      </w:r>
      <w:r>
        <w:rPr>
          <w:rFonts w:ascii="Consolas"/>
          <w:b w:val="false"/>
          <w:i w:val="false"/>
          <w:color w:val="000000"/>
          <w:sz w:val="20"/>
        </w:rPr>
        <w:t>
      9) подтверждение опыта работы на фармацевтическом рынке Республики Казахстан не менее года (оптовая фармацевтическая деятельность);</w:t>
      </w:r>
      <w:r>
        <w:br/>
      </w:r>
      <w:r>
        <w:rPr>
          <w:rFonts w:ascii="Consolas"/>
          <w:b w:val="false"/>
          <w:i w:val="false"/>
          <w:color w:val="000000"/>
          <w:sz w:val="20"/>
        </w:rPr>
        <w:t>
      10) нотариально засвидетельствованную копию действующего сертификата GDP;</w:t>
      </w:r>
      <w:r>
        <w:br/>
      </w:r>
      <w:r>
        <w:rPr>
          <w:rFonts w:ascii="Consolas"/>
          <w:b w:val="false"/>
          <w:i w:val="false"/>
          <w:color w:val="000000"/>
          <w:sz w:val="20"/>
        </w:rPr>
        <w:t>
      11) оригинал документа, подтверждающего внесение гарантийного обеспечения конкурсной заявки.</w:t>
      </w:r>
      <w:r>
        <w:br/>
      </w:r>
      <w:r>
        <w:rPr>
          <w:rFonts w:ascii="Consolas"/>
          <w:b w:val="false"/>
          <w:i w:val="false"/>
          <w:color w:val="000000"/>
          <w:sz w:val="20"/>
        </w:rPr>
        <w:t>
</w:t>
      </w:r>
      <w:r>
        <w:rPr>
          <w:rFonts w:ascii="Consolas"/>
          <w:b w:val="false"/>
          <w:i w:val="false"/>
          <w:color w:val="000000"/>
          <w:sz w:val="20"/>
        </w:rPr>
        <w:t xml:space="preserve">
      19. Срок действия заявки на участие в конкурсе составляет не менее сорока пяти календарных дней. </w:t>
      </w:r>
      <w:r>
        <w:br/>
      </w:r>
      <w:r>
        <w:rPr>
          <w:rFonts w:ascii="Consolas"/>
          <w:b w:val="false"/>
          <w:i w:val="false"/>
          <w:color w:val="000000"/>
          <w:sz w:val="20"/>
        </w:rPr>
        <w:t>
</w:t>
      </w:r>
      <w:r>
        <w:rPr>
          <w:rFonts w:ascii="Consolas"/>
          <w:b w:val="false"/>
          <w:i w:val="false"/>
          <w:color w:val="000000"/>
          <w:sz w:val="20"/>
        </w:rPr>
        <w:t xml:space="preserve">
      20. Техническая спецификация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(при ее наличии), прикладывается отдельно. </w:t>
      </w:r>
      <w:r>
        <w:br/>
      </w:r>
      <w:r>
        <w:rPr>
          <w:rFonts w:ascii="Consolas"/>
          <w:b w:val="false"/>
          <w:i w:val="false"/>
          <w:color w:val="000000"/>
          <w:sz w:val="20"/>
        </w:rPr>
        <w:t>
</w:t>
      </w:r>
      <w:r>
        <w:rPr>
          <w:rFonts w:ascii="Consolas"/>
          <w:b w:val="false"/>
          <w:i w:val="false"/>
          <w:color w:val="000000"/>
          <w:sz w:val="20"/>
        </w:rPr>
        <w:t>
      21. На лицевой стороне запечатанной заявки на участие в конкурсе потенциальный поставщик указывает: полное наименование и почтовый адрес потенциального поставщика, полное наименование и почтовый адрес единого дистрибьютора, наименование конкурса для участия в котором представляется заявка на участие в конкурсе потенциального поставщика.</w:t>
      </w:r>
      <w:r>
        <w:br/>
      </w:r>
      <w:r>
        <w:rPr>
          <w:rFonts w:ascii="Consolas"/>
          <w:b w:val="false"/>
          <w:i w:val="false"/>
          <w:color w:val="000000"/>
          <w:sz w:val="20"/>
        </w:rPr>
        <w:t>
      Конверт с заявкой на участие в конкурсе, представленный после истечения установленного срока, а также представленный с нарушением порядка оформления, не вскрывается и возвращается потенциальному поставщику.</w:t>
      </w:r>
      <w:r>
        <w:br/>
      </w:r>
      <w:r>
        <w:rPr>
          <w:rFonts w:ascii="Consolas"/>
          <w:b w:val="false"/>
          <w:i w:val="false"/>
          <w:color w:val="000000"/>
          <w:sz w:val="20"/>
        </w:rPr>
        <w:t>
</w:t>
      </w:r>
      <w:r>
        <w:rPr>
          <w:rFonts w:ascii="Consolas"/>
          <w:b w:val="false"/>
          <w:i w:val="false"/>
          <w:color w:val="000000"/>
          <w:sz w:val="20"/>
        </w:rPr>
        <w:t>
      22. Секретарь комиссии в хронологическом порядке вносит в журнал регистрации заявок на участие в конкурсе сведения о потенциальных поставщиках, представивших до истечения установленного срока заявки на участие в конкурсе.</w:t>
      </w:r>
      <w:r>
        <w:br/>
      </w:r>
      <w:r>
        <w:rPr>
          <w:rFonts w:ascii="Consolas"/>
          <w:b w:val="false"/>
          <w:i w:val="false"/>
          <w:color w:val="000000"/>
          <w:sz w:val="20"/>
        </w:rPr>
        <w:t>
      Секретарь конкурсной комиссии обеспечивает хранение представленных потенциальными поставщиками заявок на участие в конкурсе в период с момента их принятия и до момента передачи их в установленном единым дистрибьютором порядке в архив на хранение. Единый дистрибьютор с целью устранения возможности доступа к заявкам на участие в конкурсе лиц, не имеющих на это специальных полномочий, обеспечивает секретаря необходимыми условиями для их хранения (помещение, сейф с правом и возможностью доступа секретаря).</w:t>
      </w:r>
      <w:r>
        <w:br/>
      </w:r>
      <w:r>
        <w:rPr>
          <w:rFonts w:ascii="Consolas"/>
          <w:b w:val="false"/>
          <w:i w:val="false"/>
          <w:color w:val="000000"/>
          <w:sz w:val="20"/>
        </w:rPr>
        <w:t>
</w:t>
      </w:r>
      <w:r>
        <w:rPr>
          <w:rFonts w:ascii="Consolas"/>
          <w:b w:val="false"/>
          <w:i w:val="false"/>
          <w:color w:val="000000"/>
          <w:sz w:val="20"/>
        </w:rPr>
        <w:t>
      23. Потенциальным поставщиком не позднее окончания срока представления заявок на участие в конкурсе допускается:</w:t>
      </w:r>
      <w:r>
        <w:br/>
      </w:r>
      <w:r>
        <w:rPr>
          <w:rFonts w:ascii="Consolas"/>
          <w:b w:val="false"/>
          <w:i w:val="false"/>
          <w:color w:val="000000"/>
          <w:sz w:val="20"/>
        </w:rPr>
        <w:t xml:space="preserve">
      1) вносить изменения и (или) дополнения внесенной заявки на участие в конкурсе; </w:t>
      </w:r>
      <w:r>
        <w:br/>
      </w:r>
      <w:r>
        <w:rPr>
          <w:rFonts w:ascii="Consolas"/>
          <w:b w:val="false"/>
          <w:i w:val="false"/>
          <w:color w:val="000000"/>
          <w:sz w:val="20"/>
        </w:rPr>
        <w:t xml:space="preserve">
      2) отзыв своей заявки на участие в конкурсе, на заключение договора. </w:t>
      </w:r>
      <w:r>
        <w:br/>
      </w:r>
      <w:r>
        <w:rPr>
          <w:rFonts w:ascii="Consolas"/>
          <w:b w:val="false"/>
          <w:i w:val="false"/>
          <w:color w:val="000000"/>
          <w:sz w:val="20"/>
        </w:rPr>
        <w:t>
      Не допускается отзыв заявки на участие в конкурсе после истечения окончательного срока представления конверта с заявкой на участие в конкурсе.</w:t>
      </w:r>
    </w:p>
    <w:bookmarkEnd w:id="12"/>
    <w:bookmarkStart w:name="z41" w:id="13"/>
    <w:p>
      <w:pPr>
        <w:spacing w:after="0"/>
        <w:ind w:left="0"/>
        <w:jc w:val="left"/>
      </w:pPr>
      <w:r>
        <w:rPr>
          <w:rFonts w:ascii="Consolas"/>
          <w:b/>
          <w:i w:val="false"/>
          <w:color w:val="000000"/>
        </w:rPr>
        <w:t xml:space="preserve"> 
6. Гарантийное обеспечение конкурсной заявки</w:t>
      </w:r>
    </w:p>
    <w:bookmarkEnd w:id="13"/>
    <w:bookmarkStart w:name="z42" w:id="14"/>
    <w:p>
      <w:pPr>
        <w:spacing w:after="0"/>
        <w:ind w:left="0"/>
        <w:jc w:val="left"/>
      </w:pPr>
      <w:r>
        <w:rPr>
          <w:rFonts w:ascii="Consolas"/>
          <w:b w:val="false"/>
          <w:i w:val="false"/>
          <w:color w:val="000000"/>
          <w:sz w:val="20"/>
        </w:rPr>
        <w:t>
      24. Потенциальный поставщик при представлении конкурсной заявки одновременно вносит гарантийное обеспечение в размере трех процентов от суммы, предусмотренной на первый год закупа услуги, предложенных в его конкурсной заявке на условиях, предусмотренных в объявлении о проведении конкурса.</w:t>
      </w:r>
      <w:r>
        <w:br/>
      </w:r>
      <w:r>
        <w:rPr>
          <w:rFonts w:ascii="Consolas"/>
          <w:b w:val="false"/>
          <w:i w:val="false"/>
          <w:color w:val="000000"/>
          <w:sz w:val="20"/>
        </w:rPr>
        <w:t>
</w:t>
      </w:r>
      <w:r>
        <w:rPr>
          <w:rFonts w:ascii="Consolas"/>
          <w:b w:val="false"/>
          <w:i w:val="false"/>
          <w:color w:val="000000"/>
          <w:sz w:val="20"/>
        </w:rPr>
        <w:t>
      25. Гарантийное обеспечение конкурсной заявки может представляться в виде:</w:t>
      </w:r>
      <w:r>
        <w:br/>
      </w:r>
      <w:r>
        <w:rPr>
          <w:rFonts w:ascii="Consolas"/>
          <w:b w:val="false"/>
          <w:i w:val="false"/>
          <w:color w:val="000000"/>
          <w:sz w:val="20"/>
        </w:rPr>
        <w:t>
      1) гарантийного денежного взноса, который вносится на банковский счет единого дистрибьютора;</w:t>
      </w:r>
      <w:r>
        <w:br/>
      </w:r>
      <w:r>
        <w:rPr>
          <w:rFonts w:ascii="Consolas"/>
          <w:b w:val="false"/>
          <w:i w:val="false"/>
          <w:color w:val="000000"/>
          <w:sz w:val="20"/>
        </w:rPr>
        <w:t>
      2) банковской гарантии по форме согласно </w:t>
      </w:r>
      <w:r>
        <w:rPr>
          <w:rFonts w:ascii="Consolas"/>
          <w:b w:val="false"/>
          <w:i w:val="false"/>
          <w:color w:val="000000"/>
          <w:sz w:val="20"/>
        </w:rPr>
        <w:t>приложению 2</w:t>
      </w:r>
      <w:r>
        <w:rPr>
          <w:rFonts w:ascii="Consolas"/>
          <w:b w:val="false"/>
          <w:i w:val="false"/>
          <w:color w:val="000000"/>
          <w:sz w:val="20"/>
        </w:rPr>
        <w:t xml:space="preserve"> к настоящим Правилам.</w:t>
      </w:r>
      <w:r>
        <w:br/>
      </w:r>
      <w:r>
        <w:rPr>
          <w:rFonts w:ascii="Consolas"/>
          <w:b w:val="false"/>
          <w:i w:val="false"/>
          <w:color w:val="000000"/>
          <w:sz w:val="20"/>
        </w:rPr>
        <w:t>
</w:t>
      </w:r>
      <w:r>
        <w:rPr>
          <w:rFonts w:ascii="Consolas"/>
          <w:b w:val="false"/>
          <w:i w:val="false"/>
          <w:color w:val="000000"/>
          <w:sz w:val="20"/>
        </w:rPr>
        <w:t>
      26. Срок действия гарантийного обеспечения конкурсной заявки длится не менее срока действия конкурсной заявки.</w:t>
      </w:r>
      <w:r>
        <w:br/>
      </w:r>
      <w:r>
        <w:rPr>
          <w:rFonts w:ascii="Consolas"/>
          <w:b w:val="false"/>
          <w:i w:val="false"/>
          <w:color w:val="000000"/>
          <w:sz w:val="20"/>
        </w:rPr>
        <w:t>
</w:t>
      </w:r>
      <w:r>
        <w:rPr>
          <w:rFonts w:ascii="Consolas"/>
          <w:b w:val="false"/>
          <w:i w:val="false"/>
          <w:color w:val="000000"/>
          <w:sz w:val="20"/>
        </w:rPr>
        <w:t>
      27. Единый дистрибьютор возвращает по письменному обращению потенциального поставщика внесенное им гарантийное обеспечение конкурсной заявки в течение пяти рабочих дней со дня наступления одного из следующих случаев:</w:t>
      </w:r>
      <w:r>
        <w:br/>
      </w:r>
      <w:r>
        <w:rPr>
          <w:rFonts w:ascii="Consolas"/>
          <w:b w:val="false"/>
          <w:i w:val="false"/>
          <w:color w:val="000000"/>
          <w:sz w:val="20"/>
        </w:rPr>
        <w:t>
      1) отзыва потенциальным поставщиком своей конкурсной заявки до истечения окончательного срока приема заявок;</w:t>
      </w:r>
      <w:r>
        <w:br/>
      </w:r>
      <w:r>
        <w:rPr>
          <w:rFonts w:ascii="Consolas"/>
          <w:b w:val="false"/>
          <w:i w:val="false"/>
          <w:color w:val="000000"/>
          <w:sz w:val="20"/>
        </w:rPr>
        <w:t>
      2) подписания протокола об итогах конкурса (указанный случай не распространяется на участника конкурса, определенного победителем);</w:t>
      </w:r>
      <w:r>
        <w:br/>
      </w:r>
      <w:r>
        <w:rPr>
          <w:rFonts w:ascii="Consolas"/>
          <w:b w:val="false"/>
          <w:i w:val="false"/>
          <w:color w:val="000000"/>
          <w:sz w:val="20"/>
        </w:rPr>
        <w:t>
      3) вступления в силу договора и внесения победителем конкурса обеспечения исполнения договора;</w:t>
      </w:r>
      <w:r>
        <w:br/>
      </w:r>
      <w:r>
        <w:rPr>
          <w:rFonts w:ascii="Consolas"/>
          <w:b w:val="false"/>
          <w:i w:val="false"/>
          <w:color w:val="000000"/>
          <w:sz w:val="20"/>
        </w:rPr>
        <w:t>
      4) истечения срока действия конкурсной заявки потенциального поставщика.</w:t>
      </w:r>
      <w:r>
        <w:br/>
      </w:r>
      <w:r>
        <w:rPr>
          <w:rFonts w:ascii="Consolas"/>
          <w:b w:val="false"/>
          <w:i w:val="false"/>
          <w:color w:val="000000"/>
          <w:sz w:val="20"/>
        </w:rPr>
        <w:t>
</w:t>
      </w:r>
      <w:r>
        <w:rPr>
          <w:rFonts w:ascii="Consolas"/>
          <w:b w:val="false"/>
          <w:i w:val="false"/>
          <w:color w:val="000000"/>
          <w:sz w:val="20"/>
        </w:rPr>
        <w:t>
      28. Гарантийное обеспечение конкурсной заявки по соответствующим лотам не возвращается единым дистрибьютором, если потенциальный поставщик:</w:t>
      </w:r>
      <w:r>
        <w:br/>
      </w:r>
      <w:r>
        <w:rPr>
          <w:rFonts w:ascii="Consolas"/>
          <w:b w:val="false"/>
          <w:i w:val="false"/>
          <w:color w:val="000000"/>
          <w:sz w:val="20"/>
        </w:rPr>
        <w:t>
      1) отозвал или изменил (за исключением, когда изменения внесены в соответствии с настоящими Правилами в конкурсную заявку на основании замечаний комиссии) конкурсную заявку после истечения окончательного срока приема конкурсных заявок;</w:t>
      </w:r>
      <w:r>
        <w:br/>
      </w:r>
      <w:r>
        <w:rPr>
          <w:rFonts w:ascii="Consolas"/>
          <w:b w:val="false"/>
          <w:i w:val="false"/>
          <w:color w:val="000000"/>
          <w:sz w:val="20"/>
        </w:rPr>
        <w:t>
      2) был признан победителем конкурса, но своевременно не заключил договор;</w:t>
      </w:r>
      <w:r>
        <w:br/>
      </w:r>
      <w:r>
        <w:rPr>
          <w:rFonts w:ascii="Consolas"/>
          <w:b w:val="false"/>
          <w:i w:val="false"/>
          <w:color w:val="000000"/>
          <w:sz w:val="20"/>
        </w:rPr>
        <w:t>
      3) заключив договор, не исполнил либо несвоевременно исполнил требование по внесению гарантийного обеспечения исполнения договора;</w:t>
      </w:r>
      <w:r>
        <w:br/>
      </w:r>
      <w:r>
        <w:rPr>
          <w:rFonts w:ascii="Consolas"/>
          <w:b w:val="false"/>
          <w:i w:val="false"/>
          <w:color w:val="000000"/>
          <w:sz w:val="20"/>
        </w:rPr>
        <w:t>
      4) представил ценовое предложение, превышающее сумму, выделенную для закупа по лоту;</w:t>
      </w:r>
      <w:r>
        <w:br/>
      </w:r>
      <w:r>
        <w:rPr>
          <w:rFonts w:ascii="Consolas"/>
          <w:b w:val="false"/>
          <w:i w:val="false"/>
          <w:color w:val="000000"/>
          <w:sz w:val="20"/>
        </w:rPr>
        <w:t>
      5) если потенциальный поставщик, допущенный к процедуре определения наименьшей цены, не представил по таким лотам свои ценовые предложения в сроки, предусмотренные настоящими Правилами.</w:t>
      </w:r>
    </w:p>
    <w:bookmarkEnd w:id="14"/>
    <w:bookmarkStart w:name="z47" w:id="15"/>
    <w:p>
      <w:pPr>
        <w:spacing w:after="0"/>
        <w:ind w:left="0"/>
        <w:jc w:val="left"/>
      </w:pPr>
      <w:r>
        <w:rPr>
          <w:rFonts w:ascii="Consolas"/>
          <w:b/>
          <w:i w:val="false"/>
          <w:color w:val="000000"/>
        </w:rPr>
        <w:t xml:space="preserve"> 
7. Вскрытие конвертов с заявками на участие в конкурсе</w:t>
      </w:r>
    </w:p>
    <w:bookmarkEnd w:id="15"/>
    <w:bookmarkStart w:name="z48" w:id="16"/>
    <w:p>
      <w:pPr>
        <w:spacing w:after="0"/>
        <w:ind w:left="0"/>
        <w:jc w:val="left"/>
      </w:pPr>
      <w:r>
        <w:rPr>
          <w:rFonts w:ascii="Consolas"/>
          <w:b w:val="false"/>
          <w:i w:val="false"/>
          <w:color w:val="000000"/>
          <w:sz w:val="20"/>
        </w:rPr>
        <w:t>
      29. Конкурсная комиссия вскрывает конверты с заявками на участие в конкурсе в день, время и месте, которые указаны в объявлении.</w:t>
      </w:r>
      <w:r>
        <w:br/>
      </w:r>
      <w:r>
        <w:rPr>
          <w:rFonts w:ascii="Consolas"/>
          <w:b w:val="false"/>
          <w:i w:val="false"/>
          <w:color w:val="000000"/>
          <w:sz w:val="20"/>
        </w:rPr>
        <w:t>
      При вскрытии конвертов комиссия доводит до сведения потенциальных поставщиков, участвующих на вскрытии, регламент работы конкурсной комиссии с указанием места, времени и даты проведения конкурсных процедур. Регламент также размещается на интернет-ресурсе единого дистрибьютора.</w:t>
      </w:r>
      <w:r>
        <w:br/>
      </w:r>
      <w:r>
        <w:rPr>
          <w:rFonts w:ascii="Consolas"/>
          <w:b w:val="false"/>
          <w:i w:val="false"/>
          <w:color w:val="000000"/>
          <w:sz w:val="20"/>
        </w:rPr>
        <w:t>
      При вскрытии каждого конверта с заявкой на участие в конкурсе секретарь комиссии объявляет информацию о перечне документов и материалов, содержащихся в заявке на участие в конкурсе.</w:t>
      </w:r>
      <w:r>
        <w:br/>
      </w:r>
      <w:r>
        <w:rPr>
          <w:rFonts w:ascii="Consolas"/>
          <w:b w:val="false"/>
          <w:i w:val="false"/>
          <w:color w:val="000000"/>
          <w:sz w:val="20"/>
        </w:rPr>
        <w:t>
</w:t>
      </w:r>
      <w:r>
        <w:rPr>
          <w:rFonts w:ascii="Consolas"/>
          <w:b w:val="false"/>
          <w:i w:val="false"/>
          <w:color w:val="000000"/>
          <w:sz w:val="20"/>
        </w:rPr>
        <w:t>
      30.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w:t>
      </w:r>
      <w:r>
        <w:br/>
      </w:r>
      <w:r>
        <w:rPr>
          <w:rFonts w:ascii="Consolas"/>
          <w:b w:val="false"/>
          <w:i w:val="false"/>
          <w:color w:val="000000"/>
          <w:sz w:val="20"/>
        </w:rPr>
        <w:t>
</w:t>
      </w:r>
      <w:r>
        <w:rPr>
          <w:rFonts w:ascii="Consolas"/>
          <w:b w:val="false"/>
          <w:i w:val="false"/>
          <w:color w:val="000000"/>
          <w:sz w:val="20"/>
        </w:rPr>
        <w:t>
      31. Вскрытию подлежат конверты с заявками на участие в конкурсе, представленные в сроки, установленные в объявлении о проведении конкурса на заключение договора.</w:t>
      </w:r>
      <w:r>
        <w:br/>
      </w:r>
      <w:r>
        <w:rPr>
          <w:rFonts w:ascii="Consolas"/>
          <w:b w:val="false"/>
          <w:i w:val="false"/>
          <w:color w:val="000000"/>
          <w:sz w:val="20"/>
        </w:rPr>
        <w:t>
</w:t>
      </w:r>
      <w:r>
        <w:rPr>
          <w:rFonts w:ascii="Consolas"/>
          <w:b w:val="false"/>
          <w:i w:val="false"/>
          <w:color w:val="000000"/>
          <w:sz w:val="20"/>
        </w:rPr>
        <w:t>
      32. Заявка на участие в конкурсе вскрывается также в случае, если на конкурс представлена только одна заявка на участие в конкурсе.</w:t>
      </w:r>
      <w:r>
        <w:br/>
      </w:r>
      <w:r>
        <w:rPr>
          <w:rFonts w:ascii="Consolas"/>
          <w:b w:val="false"/>
          <w:i w:val="false"/>
          <w:color w:val="000000"/>
          <w:sz w:val="20"/>
        </w:rPr>
        <w:t>
</w:t>
      </w:r>
      <w:r>
        <w:rPr>
          <w:rFonts w:ascii="Consolas"/>
          <w:b w:val="false"/>
          <w:i w:val="false"/>
          <w:color w:val="000000"/>
          <w:sz w:val="20"/>
        </w:rPr>
        <w:t xml:space="preserve">
      33. Заседание конкурсной комиссии по вскрытию конвертов проходит в следующей последовательности: </w:t>
      </w:r>
      <w:r>
        <w:br/>
      </w:r>
      <w:r>
        <w:rPr>
          <w:rFonts w:ascii="Consolas"/>
          <w:b w:val="false"/>
          <w:i w:val="false"/>
          <w:color w:val="000000"/>
          <w:sz w:val="20"/>
        </w:rPr>
        <w:t xml:space="preserve">
      1) председатель конкурсной комиссии информирует присутствующих о: </w:t>
      </w:r>
      <w:r>
        <w:br/>
      </w:r>
      <w:r>
        <w:rPr>
          <w:rFonts w:ascii="Consolas"/>
          <w:b w:val="false"/>
          <w:i w:val="false"/>
          <w:color w:val="000000"/>
          <w:sz w:val="20"/>
        </w:rPr>
        <w:t>
      составе конкурсной комиссии, секретаре конкурсной комиссии;</w:t>
      </w:r>
      <w:r>
        <w:br/>
      </w:r>
      <w:r>
        <w:rPr>
          <w:rFonts w:ascii="Consolas"/>
          <w:b w:val="false"/>
          <w:i w:val="false"/>
          <w:color w:val="000000"/>
          <w:sz w:val="20"/>
        </w:rPr>
        <w:t>
      наличии либо отсутствии запросов потенциальных поставщиков, а также проведении встречи с потенциальными поставщиками;</w:t>
      </w:r>
      <w:r>
        <w:br/>
      </w:r>
      <w:r>
        <w:rPr>
          <w:rFonts w:ascii="Consolas"/>
          <w:b w:val="false"/>
          <w:i w:val="false"/>
          <w:color w:val="000000"/>
          <w:sz w:val="20"/>
        </w:rPr>
        <w:t>
      потенциальных поставщиках, представивших в установленный срок заявки на участие в конкурсе, зарегистрированные в журнале регистрации заявок на участие в конкурсе;</w:t>
      </w:r>
      <w:r>
        <w:br/>
      </w:r>
      <w:r>
        <w:rPr>
          <w:rFonts w:ascii="Consolas"/>
          <w:b w:val="false"/>
          <w:i w:val="false"/>
          <w:color w:val="000000"/>
          <w:sz w:val="20"/>
        </w:rPr>
        <w:t>
      оглашает иную информацию по данному конкурсу;</w:t>
      </w:r>
      <w:r>
        <w:br/>
      </w:r>
      <w:r>
        <w:rPr>
          <w:rFonts w:ascii="Consolas"/>
          <w:b w:val="false"/>
          <w:i w:val="false"/>
          <w:color w:val="000000"/>
          <w:sz w:val="20"/>
        </w:rPr>
        <w:t>
      2) секретарь конкурсной комиссии:</w:t>
      </w:r>
      <w:r>
        <w:br/>
      </w:r>
      <w:r>
        <w:rPr>
          <w:rFonts w:ascii="Consolas"/>
          <w:b w:val="false"/>
          <w:i w:val="false"/>
          <w:color w:val="000000"/>
          <w:sz w:val="20"/>
        </w:rPr>
        <w:t>
      вскрывает конверты с заявками на участие в конкурсе договора и оглашает перечень документов, содержащихся в заявке;</w:t>
      </w:r>
      <w:r>
        <w:br/>
      </w:r>
      <w:r>
        <w:rPr>
          <w:rFonts w:ascii="Consolas"/>
          <w:b w:val="false"/>
          <w:i w:val="false"/>
          <w:color w:val="000000"/>
          <w:sz w:val="20"/>
        </w:rPr>
        <w:t>
      оформляет соответствующий протокол вскрытия конвертов с заявками на участие в конкурсе.</w:t>
      </w:r>
      <w:r>
        <w:br/>
      </w:r>
      <w:r>
        <w:rPr>
          <w:rFonts w:ascii="Consolas"/>
          <w:b w:val="false"/>
          <w:i w:val="false"/>
          <w:color w:val="000000"/>
          <w:sz w:val="20"/>
        </w:rPr>
        <w:t>
</w:t>
      </w:r>
      <w:r>
        <w:rPr>
          <w:rFonts w:ascii="Consolas"/>
          <w:b w:val="false"/>
          <w:i w:val="false"/>
          <w:color w:val="000000"/>
          <w:sz w:val="20"/>
        </w:rPr>
        <w:t>
      34. Протокол вскрытия конвертов с заявками на участие в конкурсе договора подписывается и полистно визируется составом конкурсной комиссии и ее секретарем.</w:t>
      </w:r>
    </w:p>
    <w:bookmarkEnd w:id="16"/>
    <w:bookmarkStart w:name="z54" w:id="17"/>
    <w:p>
      <w:pPr>
        <w:spacing w:after="0"/>
        <w:ind w:left="0"/>
        <w:jc w:val="left"/>
      </w:pPr>
      <w:r>
        <w:rPr>
          <w:rFonts w:ascii="Consolas"/>
          <w:b/>
          <w:i w:val="false"/>
          <w:color w:val="000000"/>
        </w:rPr>
        <w:t xml:space="preserve"> 
8. Рассмотрение заявок на участие в конкурсе, проведение</w:t>
      </w:r>
      <w:r>
        <w:br/>
      </w:r>
      <w:r>
        <w:rPr>
          <w:rFonts w:ascii="Consolas"/>
          <w:b/>
          <w:i w:val="false"/>
          <w:color w:val="000000"/>
        </w:rPr>
        <w:t>
процедуры определения наименьшей цены и подведение итогов</w:t>
      </w:r>
      <w:r>
        <w:br/>
      </w:r>
      <w:r>
        <w:rPr>
          <w:rFonts w:ascii="Consolas"/>
          <w:b/>
          <w:i w:val="false"/>
          <w:color w:val="000000"/>
        </w:rPr>
        <w:t>
конкурса</w:t>
      </w:r>
    </w:p>
    <w:bookmarkEnd w:id="17"/>
    <w:bookmarkStart w:name="z55" w:id="18"/>
    <w:p>
      <w:pPr>
        <w:spacing w:after="0"/>
        <w:ind w:left="0"/>
        <w:jc w:val="left"/>
      </w:pPr>
      <w:r>
        <w:rPr>
          <w:rFonts w:ascii="Consolas"/>
          <w:b w:val="false"/>
          <w:i w:val="false"/>
          <w:color w:val="000000"/>
          <w:sz w:val="20"/>
        </w:rPr>
        <w:t xml:space="preserve">
      35. Комиссия в соответствии с датой и временем согласно регламенту, но не позднее десятого рабочего дня рассмотрения конкурсных заявок со дня их вскрытия, доводит (путем размещения на интернет-ресурсе единого дистрибьютора) до сведения потенциальных поставщиков протокол вскрытия, в котором отражается следующая информация: </w:t>
      </w:r>
      <w:r>
        <w:br/>
      </w:r>
      <w:r>
        <w:rPr>
          <w:rFonts w:ascii="Consolas"/>
          <w:b w:val="false"/>
          <w:i w:val="false"/>
          <w:color w:val="000000"/>
          <w:sz w:val="20"/>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r>
        <w:br/>
      </w:r>
      <w:r>
        <w:rPr>
          <w:rFonts w:ascii="Consolas"/>
          <w:b w:val="false"/>
          <w:i w:val="false"/>
          <w:color w:val="000000"/>
          <w:sz w:val="20"/>
        </w:rPr>
        <w:t>
      2) содержание конкурсных заявок потенциальных поставщиков;</w:t>
      </w:r>
      <w:r>
        <w:br/>
      </w:r>
      <w:r>
        <w:rPr>
          <w:rFonts w:ascii="Consolas"/>
          <w:b w:val="false"/>
          <w:i w:val="false"/>
          <w:color w:val="000000"/>
          <w:sz w:val="20"/>
        </w:rPr>
        <w:t>
      3) наименования потенциальных поставщиков, конкурсные заявки которых не требуют дополнений или изменений;</w:t>
      </w:r>
      <w:r>
        <w:br/>
      </w:r>
      <w:r>
        <w:rPr>
          <w:rFonts w:ascii="Consolas"/>
          <w:b w:val="false"/>
          <w:i w:val="false"/>
          <w:color w:val="000000"/>
          <w:sz w:val="20"/>
        </w:rPr>
        <w:t>
      4) наименования потенциальных поставщиков, к конкурсным заявкам которых имеются замечания;</w:t>
      </w:r>
      <w:r>
        <w:br/>
      </w:r>
      <w:r>
        <w:rPr>
          <w:rFonts w:ascii="Consolas"/>
          <w:b w:val="false"/>
          <w:i w:val="false"/>
          <w:color w:val="000000"/>
          <w:sz w:val="20"/>
        </w:rPr>
        <w:t>
      5) замечания к конкурсным заявкам потенциальных поставщиков;</w:t>
      </w:r>
      <w:r>
        <w:br/>
      </w:r>
      <w:r>
        <w:rPr>
          <w:rFonts w:ascii="Consolas"/>
          <w:b w:val="false"/>
          <w:i w:val="false"/>
          <w:color w:val="000000"/>
          <w:sz w:val="20"/>
        </w:rPr>
        <w:t>
      6) срок внесения дополнений для устранения замечаний, указанных комиссией, который составляет три рабочих дня, не включая день оглашения протокола вскрытия;</w:t>
      </w:r>
      <w:r>
        <w:br/>
      </w:r>
      <w:r>
        <w:rPr>
          <w:rFonts w:ascii="Consolas"/>
          <w:b w:val="false"/>
          <w:i w:val="false"/>
          <w:color w:val="000000"/>
          <w:sz w:val="20"/>
        </w:rPr>
        <w:t>
      7) номера лотов, по которым представлено менее двух конкурсных заявок.</w:t>
      </w:r>
      <w:r>
        <w:br/>
      </w:r>
      <w:r>
        <w:rPr>
          <w:rFonts w:ascii="Consolas"/>
          <w:b w:val="false"/>
          <w:i w:val="false"/>
          <w:color w:val="000000"/>
          <w:sz w:val="20"/>
        </w:rPr>
        <w:t>
</w:t>
      </w:r>
      <w:r>
        <w:rPr>
          <w:rFonts w:ascii="Consolas"/>
          <w:b w:val="false"/>
          <w:i w:val="false"/>
          <w:color w:val="000000"/>
          <w:sz w:val="20"/>
        </w:rPr>
        <w:t>
      36. Срок устранения замечаний, указанных комиссией, составляет три рабочих дня, не включая день оглашения протокола вскрытия.</w:t>
      </w:r>
      <w:r>
        <w:br/>
      </w:r>
      <w:r>
        <w:rPr>
          <w:rFonts w:ascii="Consolas"/>
          <w:b w:val="false"/>
          <w:i w:val="false"/>
          <w:color w:val="000000"/>
          <w:sz w:val="20"/>
        </w:rPr>
        <w:t>
</w:t>
      </w:r>
      <w:r>
        <w:rPr>
          <w:rFonts w:ascii="Consolas"/>
          <w:b w:val="false"/>
          <w:i w:val="false"/>
          <w:color w:val="000000"/>
          <w:sz w:val="20"/>
        </w:rPr>
        <w:t>
      37. После устранения замечаний измененная конкурсная заявка в виде дополнений, оформленных в соответствии с требованиями, предъявляемыми при подаче конкурсной заявки, представляется секретарю комиссии по времени согласно регламенту, но не позднее 15 часов последнего рабочего дня срока внесения изменений, указанного в протоколе вскрытия.</w:t>
      </w:r>
      <w:r>
        <w:br/>
      </w:r>
      <w:r>
        <w:rPr>
          <w:rFonts w:ascii="Consolas"/>
          <w:b w:val="false"/>
          <w:i w:val="false"/>
          <w:color w:val="000000"/>
          <w:sz w:val="20"/>
        </w:rPr>
        <w:t>
</w:t>
      </w:r>
      <w:r>
        <w:rPr>
          <w:rFonts w:ascii="Consolas"/>
          <w:b w:val="false"/>
          <w:i w:val="false"/>
          <w:color w:val="000000"/>
          <w:sz w:val="20"/>
        </w:rPr>
        <w:t>
      38. Вскрытие конвертов с дополнениями осуществляется комиссией в 15 часов 30 минут в день окончания срока внесения изменений. Потенциальные поставщики либо их уполномоченные представители могут присутствовать при вскрытии конвертов с дополнениями к конкурсным заявкам.</w:t>
      </w:r>
      <w:r>
        <w:br/>
      </w:r>
      <w:r>
        <w:rPr>
          <w:rFonts w:ascii="Consolas"/>
          <w:b w:val="false"/>
          <w:i w:val="false"/>
          <w:color w:val="000000"/>
          <w:sz w:val="20"/>
        </w:rPr>
        <w:t>
</w:t>
      </w:r>
      <w:r>
        <w:rPr>
          <w:rFonts w:ascii="Consolas"/>
          <w:b w:val="false"/>
          <w:i w:val="false"/>
          <w:color w:val="000000"/>
          <w:sz w:val="20"/>
        </w:rPr>
        <w:t>
      39. После изучения дополнений к конкурсным заявкам, представленным в срок для внесения изменений, комиссия в дату и время согласно регламенту, но не позднее двух рабочих дней с даты вскрытия конвертов с дополнениями, оглашает перечень потенциальных поставщиков, допущенных к процедуре определения наименьшей цены.</w:t>
      </w:r>
      <w:r>
        <w:br/>
      </w:r>
      <w:r>
        <w:rPr>
          <w:rFonts w:ascii="Consolas"/>
          <w:b w:val="false"/>
          <w:i w:val="false"/>
          <w:color w:val="000000"/>
          <w:sz w:val="20"/>
        </w:rPr>
        <w:t>
</w:t>
      </w:r>
      <w:r>
        <w:rPr>
          <w:rFonts w:ascii="Consolas"/>
          <w:b w:val="false"/>
          <w:i w:val="false"/>
          <w:color w:val="000000"/>
          <w:sz w:val="20"/>
        </w:rPr>
        <w:t>
      40. Протокол допуска потенциальных поставщиков к процедуре определения наименьшей цены подписывается комиссией в день оглашения перечня потенциальных поставщиков, допущенных к процедуре определения наименьшей цены. Протокол допуска размещается единым дистрибьютором на своем интернет-ресурсе в течение трех рабочих дней с даты его подписания. Протокол допуска содержит следующую информацию:</w:t>
      </w:r>
      <w:r>
        <w:br/>
      </w:r>
      <w:r>
        <w:rPr>
          <w:rFonts w:ascii="Consolas"/>
          <w:b w:val="false"/>
          <w:i w:val="false"/>
          <w:color w:val="000000"/>
          <w:sz w:val="20"/>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r>
        <w:br/>
      </w:r>
      <w:r>
        <w:rPr>
          <w:rFonts w:ascii="Consolas"/>
          <w:b w:val="false"/>
          <w:i w:val="false"/>
          <w:color w:val="000000"/>
          <w:sz w:val="20"/>
        </w:rPr>
        <w:t>
      2) содержание конкурсных заявок потенциальных поставщиков;</w:t>
      </w:r>
      <w:r>
        <w:br/>
      </w:r>
      <w:r>
        <w:rPr>
          <w:rFonts w:ascii="Consolas"/>
          <w:b w:val="false"/>
          <w:i w:val="false"/>
          <w:color w:val="000000"/>
          <w:sz w:val="20"/>
        </w:rPr>
        <w:t>
      3) наименования потенциальных поставщиков, к конкурсным заявкам которых не имелись замечания;</w:t>
      </w:r>
      <w:r>
        <w:br/>
      </w:r>
      <w:r>
        <w:rPr>
          <w:rFonts w:ascii="Consolas"/>
          <w:b w:val="false"/>
          <w:i w:val="false"/>
          <w:color w:val="000000"/>
          <w:sz w:val="20"/>
        </w:rPr>
        <w:t>
      4) наименования потенциальных поставщиков, к конкурсным заявкам которых у комиссии имелись замечания, а также информацию о представлении дополнений к заявкам;</w:t>
      </w:r>
      <w:r>
        <w:br/>
      </w:r>
      <w:r>
        <w:rPr>
          <w:rFonts w:ascii="Consolas"/>
          <w:b w:val="false"/>
          <w:i w:val="false"/>
          <w:color w:val="000000"/>
          <w:sz w:val="20"/>
        </w:rPr>
        <w:t>
      5) решение комиссии о допуске потенциальных поставщиков к процедуре определения наименьшей цены.</w:t>
      </w:r>
      <w:r>
        <w:br/>
      </w:r>
      <w:r>
        <w:rPr>
          <w:rFonts w:ascii="Consolas"/>
          <w:b w:val="false"/>
          <w:i w:val="false"/>
          <w:color w:val="000000"/>
          <w:sz w:val="20"/>
        </w:rPr>
        <w:t>
</w:t>
      </w:r>
      <w:r>
        <w:rPr>
          <w:rFonts w:ascii="Consolas"/>
          <w:b w:val="false"/>
          <w:i w:val="false"/>
          <w:color w:val="000000"/>
          <w:sz w:val="20"/>
        </w:rPr>
        <w:t>
      41. Комиссия отклоняет конкурсную заявку в целом либо по лотам после изучения представленных изменений, если:</w:t>
      </w:r>
      <w:r>
        <w:br/>
      </w:r>
      <w:r>
        <w:rPr>
          <w:rFonts w:ascii="Consolas"/>
          <w:b w:val="false"/>
          <w:i w:val="false"/>
          <w:color w:val="000000"/>
          <w:sz w:val="20"/>
        </w:rPr>
        <w:t>
      1) представленная заявка не соответствует требованиям настоящих Правил;</w:t>
      </w:r>
      <w:r>
        <w:br/>
      </w:r>
      <w:r>
        <w:rPr>
          <w:rFonts w:ascii="Consolas"/>
          <w:b w:val="false"/>
          <w:i w:val="false"/>
          <w:color w:val="000000"/>
          <w:sz w:val="20"/>
        </w:rPr>
        <w:t>
      2) предлагаемая потенциальным поставщиком услуга не отвечает объявленным условиям;</w:t>
      </w:r>
      <w:r>
        <w:br/>
      </w:r>
      <w:r>
        <w:rPr>
          <w:rFonts w:ascii="Consolas"/>
          <w:b w:val="false"/>
          <w:i w:val="false"/>
          <w:color w:val="000000"/>
          <w:sz w:val="20"/>
        </w:rPr>
        <w:t>
      3) в случае, когда эксперт(ы) признают предложенные потенциальным поставщиком условия хранения и транспортировки несоответствующими требованиям технических спецификаций.</w:t>
      </w:r>
      <w:r>
        <w:br/>
      </w:r>
      <w:r>
        <w:rPr>
          <w:rFonts w:ascii="Consolas"/>
          <w:b w:val="false"/>
          <w:i w:val="false"/>
          <w:color w:val="000000"/>
          <w:sz w:val="20"/>
        </w:rPr>
        <w:t>
</w:t>
      </w:r>
      <w:r>
        <w:rPr>
          <w:rFonts w:ascii="Consolas"/>
          <w:b w:val="false"/>
          <w:i w:val="false"/>
          <w:color w:val="000000"/>
          <w:sz w:val="20"/>
        </w:rPr>
        <w:t>
      42. В случае участия в конкурсе (в лоте) только одного потенциального поставщика, представившего заявку соответствующую квалификационным требованиям настоящих Правил и объявленным условиям, последний автоматически признается победителем и с ним заключается договор без проведения процедуры определения наименьшей цены.</w:t>
      </w:r>
      <w:r>
        <w:br/>
      </w:r>
      <w:r>
        <w:rPr>
          <w:rFonts w:ascii="Consolas"/>
          <w:b w:val="false"/>
          <w:i w:val="false"/>
          <w:color w:val="000000"/>
          <w:sz w:val="20"/>
        </w:rPr>
        <w:t>
</w:t>
      </w:r>
      <w:r>
        <w:rPr>
          <w:rFonts w:ascii="Consolas"/>
          <w:b w:val="false"/>
          <w:i w:val="false"/>
          <w:color w:val="000000"/>
          <w:sz w:val="20"/>
        </w:rPr>
        <w:t xml:space="preserve">
      43. В 10 часов (времени города Астаны) рабочего дня, следующего за днем подписания протокола допуска, комиссия начинает прием ценовых предложений от потенциальных поставщиков, допущенных к процедуре определения наименьшей цены. </w:t>
      </w:r>
      <w:r>
        <w:br/>
      </w:r>
      <w:r>
        <w:rPr>
          <w:rFonts w:ascii="Consolas"/>
          <w:b w:val="false"/>
          <w:i w:val="false"/>
          <w:color w:val="000000"/>
          <w:sz w:val="20"/>
        </w:rPr>
        <w:t>
</w:t>
      </w:r>
      <w:r>
        <w:rPr>
          <w:rFonts w:ascii="Consolas"/>
          <w:b w:val="false"/>
          <w:i w:val="false"/>
          <w:color w:val="000000"/>
          <w:sz w:val="20"/>
        </w:rPr>
        <w:t>
      44. Время для предоставления потенциальными поставщиками первоначальных ценовых предложений составляет до 5 минут. Потенциальный поставщик обеспечивает присутствие лица, уполномоченного для подачи ценовых предложений.</w:t>
      </w:r>
      <w:r>
        <w:br/>
      </w:r>
      <w:r>
        <w:rPr>
          <w:rFonts w:ascii="Consolas"/>
          <w:b w:val="false"/>
          <w:i w:val="false"/>
          <w:color w:val="000000"/>
          <w:sz w:val="20"/>
        </w:rPr>
        <w:t>
</w:t>
      </w:r>
      <w:r>
        <w:rPr>
          <w:rFonts w:ascii="Consolas"/>
          <w:b w:val="false"/>
          <w:i w:val="false"/>
          <w:color w:val="000000"/>
          <w:sz w:val="20"/>
        </w:rPr>
        <w:t>
      45. Первоначальное ценовое предложение потенциального поставщика представляется письменно с указанием цены по лоту, заверенное печатью потенциального поставщика (при ее наличии) и подписанное первым руководителем или лицом, уполномоченным подписывать такое ценовое предложение.</w:t>
      </w:r>
      <w:r>
        <w:br/>
      </w:r>
      <w:r>
        <w:rPr>
          <w:rFonts w:ascii="Consolas"/>
          <w:b w:val="false"/>
          <w:i w:val="false"/>
          <w:color w:val="000000"/>
          <w:sz w:val="20"/>
        </w:rPr>
        <w:t>
      В случае непредставления потенциальным поставщиком первоначального ценового предложения по какому-либо лоту конкурса, потенциальный поставщик лишается возможности представить окончательное ценовое предложение по этому лоту и отстраняется от участия в процедуре определения наименьшей цены по отдельному лоту конкурса.</w:t>
      </w:r>
      <w:r>
        <w:br/>
      </w:r>
      <w:r>
        <w:rPr>
          <w:rFonts w:ascii="Consolas"/>
          <w:b w:val="false"/>
          <w:i w:val="false"/>
          <w:color w:val="000000"/>
          <w:sz w:val="20"/>
        </w:rPr>
        <w:t>
</w:t>
      </w:r>
      <w:r>
        <w:rPr>
          <w:rFonts w:ascii="Consolas"/>
          <w:b w:val="false"/>
          <w:i w:val="false"/>
          <w:color w:val="000000"/>
          <w:sz w:val="20"/>
        </w:rPr>
        <w:t>
      46. Секретарь комиссии объявляет все представленные потенциальными поставщиками ценовые предложения, в том числе наименьшее ценовое предложение по лоту, и предлагает им уменьшить первоначально предложенное ценовое предложение.</w:t>
      </w:r>
      <w:r>
        <w:br/>
      </w:r>
      <w:r>
        <w:rPr>
          <w:rFonts w:ascii="Consolas"/>
          <w:b w:val="false"/>
          <w:i w:val="false"/>
          <w:color w:val="000000"/>
          <w:sz w:val="20"/>
        </w:rPr>
        <w:t>
      Время для приема окончательных ценовых предложений составляет до пяти минут с момента объявления секретарем комиссии о начале приема таких предложений. В случае, если потенциальный поставщик, предложивший первоначальное ценовое предложение, не представит окончательного ценового предложения, комиссия принимает его первоначальное предложение как окончательное.</w:t>
      </w:r>
      <w:r>
        <w:br/>
      </w:r>
      <w:r>
        <w:rPr>
          <w:rFonts w:ascii="Consolas"/>
          <w:b w:val="false"/>
          <w:i w:val="false"/>
          <w:color w:val="000000"/>
          <w:sz w:val="20"/>
        </w:rPr>
        <w:t>
      Процедура определения наименьшей цены будет являться окончательной при условии наличия одного наименьшего ценового предложения.</w:t>
      </w:r>
      <w:r>
        <w:br/>
      </w:r>
      <w:r>
        <w:rPr>
          <w:rFonts w:ascii="Consolas"/>
          <w:b w:val="false"/>
          <w:i w:val="false"/>
          <w:color w:val="000000"/>
          <w:sz w:val="20"/>
        </w:rPr>
        <w:t>
      При наличии двух и более одинаковых наименьших окончательных ценовых предложений допускается представление третьего предложения для определения наименьшей цены.</w:t>
      </w:r>
      <w:r>
        <w:br/>
      </w:r>
      <w:r>
        <w:rPr>
          <w:rFonts w:ascii="Consolas"/>
          <w:b w:val="false"/>
          <w:i w:val="false"/>
          <w:color w:val="000000"/>
          <w:sz w:val="20"/>
        </w:rPr>
        <w:t>
</w:t>
      </w:r>
      <w:r>
        <w:rPr>
          <w:rFonts w:ascii="Consolas"/>
          <w:b w:val="false"/>
          <w:i w:val="false"/>
          <w:color w:val="000000"/>
          <w:sz w:val="20"/>
        </w:rPr>
        <w:t>
      47. Потенциальный поставщик, ценовое предложение которого будет являться наименьшим по отношению к другим ценовым предложениям, признается победителем конкурса.</w:t>
      </w:r>
      <w:r>
        <w:br/>
      </w:r>
      <w:r>
        <w:rPr>
          <w:rFonts w:ascii="Consolas"/>
          <w:b w:val="false"/>
          <w:i w:val="false"/>
          <w:color w:val="000000"/>
          <w:sz w:val="20"/>
        </w:rPr>
        <w:t>
</w:t>
      </w:r>
      <w:r>
        <w:rPr>
          <w:rFonts w:ascii="Consolas"/>
          <w:b w:val="false"/>
          <w:i w:val="false"/>
          <w:color w:val="000000"/>
          <w:sz w:val="20"/>
        </w:rPr>
        <w:t>
      48. В случае предоставления одинакового третьего окончательного ценового предложения, победителем признается потенциальный поставщик, ранее предоставивший заявку на участие в конкурсе.</w:t>
      </w:r>
      <w:r>
        <w:br/>
      </w:r>
      <w:r>
        <w:rPr>
          <w:rFonts w:ascii="Consolas"/>
          <w:b w:val="false"/>
          <w:i w:val="false"/>
          <w:color w:val="000000"/>
          <w:sz w:val="20"/>
        </w:rPr>
        <w:t>
</w:t>
      </w:r>
      <w:r>
        <w:rPr>
          <w:rFonts w:ascii="Consolas"/>
          <w:b w:val="false"/>
          <w:i w:val="false"/>
          <w:color w:val="000000"/>
          <w:sz w:val="20"/>
        </w:rPr>
        <w:t>
      49. Комиссия подводит итоги и подписывает протокол присутствовавшими на заседании членами конкурсной комиссии.</w:t>
      </w:r>
      <w:r>
        <w:br/>
      </w:r>
      <w:r>
        <w:rPr>
          <w:rFonts w:ascii="Consolas"/>
          <w:b w:val="false"/>
          <w:i w:val="false"/>
          <w:color w:val="000000"/>
          <w:sz w:val="20"/>
        </w:rPr>
        <w:t>
      В протоколе итогов указываются:</w:t>
      </w:r>
      <w:r>
        <w:br/>
      </w:r>
      <w:r>
        <w:rPr>
          <w:rFonts w:ascii="Consolas"/>
          <w:b w:val="false"/>
          <w:i w:val="false"/>
          <w:color w:val="000000"/>
          <w:sz w:val="20"/>
        </w:rPr>
        <w:t>
      1) дата, время начала и окончания процедуры определения наименьшей цены;</w:t>
      </w:r>
      <w:r>
        <w:br/>
      </w:r>
      <w:r>
        <w:rPr>
          <w:rFonts w:ascii="Consolas"/>
          <w:b w:val="false"/>
          <w:i w:val="false"/>
          <w:color w:val="000000"/>
          <w:sz w:val="20"/>
        </w:rPr>
        <w:t>
      2) наименования и местонахождение потенциальных поставщиков, участвовавших в процедуре определения наименьшей цены;</w:t>
      </w:r>
      <w:r>
        <w:br/>
      </w:r>
      <w:r>
        <w:rPr>
          <w:rFonts w:ascii="Consolas"/>
          <w:b w:val="false"/>
          <w:i w:val="false"/>
          <w:color w:val="000000"/>
          <w:sz w:val="20"/>
        </w:rPr>
        <w:t>
      3) наименования и краткое описание лотов;</w:t>
      </w:r>
      <w:r>
        <w:br/>
      </w:r>
      <w:r>
        <w:rPr>
          <w:rFonts w:ascii="Consolas"/>
          <w:b w:val="false"/>
          <w:i w:val="false"/>
          <w:color w:val="000000"/>
          <w:sz w:val="20"/>
        </w:rPr>
        <w:t>
      4) наименьшая цена, определенная по итогам конкурса;</w:t>
      </w:r>
      <w:r>
        <w:br/>
      </w:r>
      <w:r>
        <w:rPr>
          <w:rFonts w:ascii="Consolas"/>
          <w:b w:val="false"/>
          <w:i w:val="false"/>
          <w:color w:val="000000"/>
          <w:sz w:val="20"/>
        </w:rPr>
        <w:t xml:space="preserve">
      5) наименования и местонахождение победителей конкурса; </w:t>
      </w:r>
      <w:r>
        <w:br/>
      </w:r>
      <w:r>
        <w:rPr>
          <w:rFonts w:ascii="Consolas"/>
          <w:b w:val="false"/>
          <w:i w:val="false"/>
          <w:color w:val="000000"/>
          <w:sz w:val="20"/>
        </w:rPr>
        <w:t>
      6) информация о предоставлении только одной заявки потенциальным поставщиком, с которым автоматически заключается договор.</w:t>
      </w:r>
      <w:r>
        <w:br/>
      </w:r>
      <w:r>
        <w:rPr>
          <w:rFonts w:ascii="Consolas"/>
          <w:b w:val="false"/>
          <w:i w:val="false"/>
          <w:color w:val="000000"/>
          <w:sz w:val="20"/>
        </w:rPr>
        <w:t>
</w:t>
      </w:r>
      <w:r>
        <w:rPr>
          <w:rFonts w:ascii="Consolas"/>
          <w:b w:val="false"/>
          <w:i w:val="false"/>
          <w:color w:val="000000"/>
          <w:sz w:val="20"/>
        </w:rPr>
        <w:t>
      50. Не позднее одного рабочего дня с момента окончания процедуры определения наименьшей цены единый дистрибьютор публикует на интернет-ресурсе наименования победителей конкурса по лотам.</w:t>
      </w:r>
      <w:r>
        <w:br/>
      </w:r>
      <w:r>
        <w:rPr>
          <w:rFonts w:ascii="Consolas"/>
          <w:b w:val="false"/>
          <w:i w:val="false"/>
          <w:color w:val="000000"/>
          <w:sz w:val="20"/>
        </w:rPr>
        <w:t>
</w:t>
      </w:r>
      <w:r>
        <w:rPr>
          <w:rFonts w:ascii="Consolas"/>
          <w:b w:val="false"/>
          <w:i w:val="false"/>
          <w:color w:val="000000"/>
          <w:sz w:val="20"/>
        </w:rPr>
        <w:t>
      51. Конкурс признается несостоявшимся в целом либо в части отдельных лотов, в случаях:</w:t>
      </w:r>
      <w:r>
        <w:br/>
      </w:r>
      <w:r>
        <w:rPr>
          <w:rFonts w:ascii="Consolas"/>
          <w:b w:val="false"/>
          <w:i w:val="false"/>
          <w:color w:val="000000"/>
          <w:sz w:val="20"/>
        </w:rPr>
        <w:t>
      1) непредставления ни одной заявки по лоту;</w:t>
      </w:r>
      <w:r>
        <w:br/>
      </w:r>
      <w:r>
        <w:rPr>
          <w:rFonts w:ascii="Consolas"/>
          <w:b w:val="false"/>
          <w:i w:val="false"/>
          <w:color w:val="000000"/>
          <w:sz w:val="20"/>
        </w:rPr>
        <w:t>
      2) отклонения всех заявок по лоту;</w:t>
      </w:r>
      <w:r>
        <w:br/>
      </w:r>
      <w:r>
        <w:rPr>
          <w:rFonts w:ascii="Consolas"/>
          <w:b w:val="false"/>
          <w:i w:val="false"/>
          <w:color w:val="000000"/>
          <w:sz w:val="20"/>
        </w:rPr>
        <w:t>
      3) непредставления ценовых предложений при процедуре определения наименьшей цены.</w:t>
      </w:r>
    </w:p>
    <w:bookmarkEnd w:id="18"/>
    <w:bookmarkStart w:name="z72" w:id="19"/>
    <w:p>
      <w:pPr>
        <w:spacing w:after="0"/>
        <w:ind w:left="0"/>
        <w:jc w:val="left"/>
      </w:pPr>
      <w:r>
        <w:rPr>
          <w:rFonts w:ascii="Consolas"/>
          <w:b/>
          <w:i w:val="false"/>
          <w:color w:val="000000"/>
        </w:rPr>
        <w:t xml:space="preserve"> 
9. Порядок заключения договора</w:t>
      </w:r>
    </w:p>
    <w:bookmarkEnd w:id="19"/>
    <w:bookmarkStart w:name="z73" w:id="20"/>
    <w:p>
      <w:pPr>
        <w:spacing w:after="0"/>
        <w:ind w:left="0"/>
        <w:jc w:val="left"/>
      </w:pPr>
      <w:r>
        <w:rPr>
          <w:rFonts w:ascii="Consolas"/>
          <w:b w:val="false"/>
          <w:i w:val="false"/>
          <w:color w:val="000000"/>
          <w:sz w:val="20"/>
        </w:rPr>
        <w:t>
      52. Единый дистрибьютор заключает договор на основании протокола итогов в течение пяти рабочих дней с момента его подписания.</w:t>
      </w:r>
      <w:r>
        <w:br/>
      </w:r>
      <w:r>
        <w:rPr>
          <w:rFonts w:ascii="Consolas"/>
          <w:b w:val="false"/>
          <w:i w:val="false"/>
          <w:color w:val="000000"/>
          <w:sz w:val="20"/>
        </w:rPr>
        <w:t>
</w:t>
      </w:r>
      <w:r>
        <w:rPr>
          <w:rFonts w:ascii="Consolas"/>
          <w:b w:val="false"/>
          <w:i w:val="false"/>
          <w:color w:val="000000"/>
          <w:sz w:val="20"/>
        </w:rPr>
        <w:t>
      53. Единый дистрибьютор после заключения договора осуществляет закуп услуг на каждый предстоящий финансовый год путем оформления дополнительного соглашения, являющегося неотъемлемой частью договора, при условии:</w:t>
      </w:r>
      <w:r>
        <w:br/>
      </w:r>
      <w:r>
        <w:rPr>
          <w:rFonts w:ascii="Consolas"/>
          <w:b w:val="false"/>
          <w:i w:val="false"/>
          <w:color w:val="000000"/>
          <w:sz w:val="20"/>
        </w:rPr>
        <w:t>
      1) определения количества (объема) услуг, после проведенного единым дистрибьютором закупа лекарственных средств и изделий медицинского назначения на соответствующий финансовый год;</w:t>
      </w:r>
      <w:r>
        <w:br/>
      </w:r>
      <w:r>
        <w:rPr>
          <w:rFonts w:ascii="Consolas"/>
          <w:b w:val="false"/>
          <w:i w:val="false"/>
          <w:color w:val="000000"/>
          <w:sz w:val="20"/>
        </w:rPr>
        <w:t>
      2) подтверждения соответствия </w:t>
      </w:r>
      <w:r>
        <w:rPr>
          <w:rFonts w:ascii="Consolas"/>
          <w:b w:val="false"/>
          <w:i w:val="false"/>
          <w:color w:val="000000"/>
          <w:sz w:val="20"/>
        </w:rPr>
        <w:t>квалификационным требованиям</w:t>
      </w:r>
      <w:r>
        <w:rPr>
          <w:rFonts w:ascii="Consolas"/>
          <w:b w:val="false"/>
          <w:i w:val="false"/>
          <w:color w:val="000000"/>
          <w:sz w:val="20"/>
        </w:rPr>
        <w:t>, установленным настоящими Правилами и технической спецификацией.</w:t>
      </w:r>
      <w:r>
        <w:br/>
      </w:r>
      <w:r>
        <w:rPr>
          <w:rFonts w:ascii="Consolas"/>
          <w:b w:val="false"/>
          <w:i w:val="false"/>
          <w:color w:val="000000"/>
          <w:sz w:val="20"/>
        </w:rPr>
        <w:t>
      В дополнительном соглашении предусматривается обязательство поставщика по внесению обеспечения исполнения дополнительного соглашения на соответствующий финансовый год в размере трех процентов от суммы дополнительного соглашения.</w:t>
      </w:r>
      <w:r>
        <w:br/>
      </w:r>
      <w:r>
        <w:rPr>
          <w:rFonts w:ascii="Consolas"/>
          <w:b w:val="false"/>
          <w:i w:val="false"/>
          <w:color w:val="000000"/>
          <w:sz w:val="20"/>
        </w:rPr>
        <w:t>
</w:t>
      </w:r>
      <w:r>
        <w:rPr>
          <w:rFonts w:ascii="Consolas"/>
          <w:b w:val="false"/>
          <w:i w:val="false"/>
          <w:color w:val="000000"/>
          <w:sz w:val="20"/>
        </w:rPr>
        <w:t>
      54. Основаниями для расторжения договора являются:</w:t>
      </w:r>
      <w:r>
        <w:br/>
      </w:r>
      <w:r>
        <w:rPr>
          <w:rFonts w:ascii="Consolas"/>
          <w:b w:val="false"/>
          <w:i w:val="false"/>
          <w:color w:val="000000"/>
          <w:sz w:val="20"/>
        </w:rPr>
        <w:t>
      1) нарушение обязательств, предусмотренных в договоре;</w:t>
      </w:r>
      <w:r>
        <w:br/>
      </w:r>
      <w:r>
        <w:rPr>
          <w:rFonts w:ascii="Consolas"/>
          <w:b w:val="false"/>
          <w:i w:val="false"/>
          <w:color w:val="000000"/>
          <w:sz w:val="20"/>
        </w:rPr>
        <w:t>
      2) </w:t>
      </w:r>
      <w:r>
        <w:rPr>
          <w:rFonts w:ascii="Consolas"/>
          <w:b w:val="false"/>
          <w:i w:val="false"/>
          <w:color w:val="000000"/>
          <w:sz w:val="20"/>
        </w:rPr>
        <w:t>отзыв</w:t>
      </w:r>
      <w:r>
        <w:rPr>
          <w:rFonts w:ascii="Consolas"/>
          <w:b w:val="false"/>
          <w:i w:val="false"/>
          <w:color w:val="000000"/>
          <w:sz w:val="20"/>
        </w:rPr>
        <w:t xml:space="preserve"> лицензии на выполнение лицензируемой деятельности, предусмотренной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3) отказ поставщика от предоставления услуг (независимо от причин и обстоятельств).</w:t>
      </w:r>
    </w:p>
    <w:bookmarkEnd w:id="20"/>
    <w:bookmarkStart w:name="z76" w:id="21"/>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xml:space="preserve">
к Правилам закупа услуг по    </w:t>
      </w:r>
      <w:r>
        <w:br/>
      </w:r>
      <w:r>
        <w:rPr>
          <w:rFonts w:ascii="Consolas"/>
          <w:b w:val="false"/>
          <w:i w:val="false"/>
          <w:color w:val="000000"/>
          <w:sz w:val="20"/>
        </w:rPr>
        <w:t xml:space="preserve">
хранению и транспортировке    </w:t>
      </w:r>
      <w:r>
        <w:br/>
      </w:r>
      <w:r>
        <w:rPr>
          <w:rFonts w:ascii="Consolas"/>
          <w:b w:val="false"/>
          <w:i w:val="false"/>
          <w:color w:val="000000"/>
          <w:sz w:val="20"/>
        </w:rPr>
        <w:t xml:space="preserve">
лекарственных средств и изделий </w:t>
      </w:r>
      <w:r>
        <w:br/>
      </w:r>
      <w:r>
        <w:rPr>
          <w:rFonts w:ascii="Consolas"/>
          <w:b w:val="false"/>
          <w:i w:val="false"/>
          <w:color w:val="000000"/>
          <w:sz w:val="20"/>
        </w:rPr>
        <w:t xml:space="preserve">
медицинского назначения в рамках </w:t>
      </w:r>
      <w:r>
        <w:br/>
      </w:r>
      <w:r>
        <w:rPr>
          <w:rFonts w:ascii="Consolas"/>
          <w:b w:val="false"/>
          <w:i w:val="false"/>
          <w:color w:val="000000"/>
          <w:sz w:val="20"/>
        </w:rPr>
        <w:t>
гарантированного объема бесплатной</w:t>
      </w:r>
      <w:r>
        <w:br/>
      </w:r>
      <w:r>
        <w:rPr>
          <w:rFonts w:ascii="Consolas"/>
          <w:b w:val="false"/>
          <w:i w:val="false"/>
          <w:color w:val="000000"/>
          <w:sz w:val="20"/>
        </w:rPr>
        <w:t xml:space="preserve">
медицинской помощи единым    </w:t>
      </w:r>
      <w:r>
        <w:br/>
      </w:r>
      <w:r>
        <w:rPr>
          <w:rFonts w:ascii="Consolas"/>
          <w:b w:val="false"/>
          <w:i w:val="false"/>
          <w:color w:val="000000"/>
          <w:sz w:val="20"/>
        </w:rPr>
        <w:t xml:space="preserve">
дистрибьютором          </w:t>
      </w:r>
    </w:p>
    <w:bookmarkEnd w:id="21"/>
    <w:p>
      <w:pPr>
        <w:spacing w:after="0"/>
        <w:ind w:left="0"/>
        <w:jc w:val="left"/>
      </w:pPr>
      <w:r>
        <w:rPr>
          <w:rFonts w:ascii="Consolas"/>
          <w:b w:val="false"/>
          <w:i w:val="false"/>
          <w:color w:val="000000"/>
          <w:sz w:val="20"/>
        </w:rPr>
        <w:t>      Кому __________________________________________________________</w:t>
      </w:r>
      <w:r>
        <w:br/>
      </w:r>
      <w:r>
        <w:rPr>
          <w:rFonts w:ascii="Consolas"/>
          <w:b w:val="false"/>
          <w:i w:val="false"/>
          <w:color w:val="000000"/>
          <w:sz w:val="20"/>
        </w:rPr>
        <w:t>
                    (наименование единого дистрибьютора)</w:t>
      </w:r>
      <w:r>
        <w:br/>
      </w:r>
      <w:r>
        <w:rPr>
          <w:rFonts w:ascii="Consolas"/>
          <w:b w:val="false"/>
          <w:i w:val="false"/>
          <w:color w:val="000000"/>
          <w:sz w:val="20"/>
        </w:rPr>
        <w:t>
      От кого _______________________________________________________</w:t>
      </w:r>
      <w:r>
        <w:br/>
      </w:r>
      <w:r>
        <w:rPr>
          <w:rFonts w:ascii="Consolas"/>
          <w:b w:val="false"/>
          <w:i w:val="false"/>
          <w:color w:val="000000"/>
          <w:sz w:val="20"/>
        </w:rPr>
        <w:t>
                      (наименование потенциального поставщика)</w:t>
      </w:r>
    </w:p>
    <w:bookmarkStart w:name="z77" w:id="22"/>
    <w:p>
      <w:pPr>
        <w:spacing w:after="0"/>
        <w:ind w:left="0"/>
        <w:jc w:val="left"/>
      </w:pPr>
      <w:r>
        <w:rPr>
          <w:rFonts w:ascii="Consolas"/>
          <w:b w:val="false"/>
          <w:i w:val="false"/>
          <w:color w:val="000000"/>
          <w:sz w:val="20"/>
        </w:rPr>
        <w:t>
                           Заявка на участие в конкурсе</w:t>
      </w:r>
    </w:p>
    <w:bookmarkEnd w:id="22"/>
    <w:p>
      <w:pPr>
        <w:spacing w:after="0"/>
        <w:ind w:left="0"/>
        <w:jc w:val="left"/>
      </w:pPr>
      <w:r>
        <w:rPr>
          <w:rFonts w:ascii="Consolas"/>
          <w:b w:val="false"/>
          <w:i w:val="false"/>
          <w:color w:val="000000"/>
          <w:sz w:val="20"/>
        </w:rPr>
        <w:t>      Рассмотрев условия по проведению конкурса</w:t>
      </w:r>
      <w:r>
        <w:br/>
      </w:r>
      <w:r>
        <w:rPr>
          <w:rFonts w:ascii="Consolas"/>
          <w:b w:val="false"/>
          <w:i w:val="false"/>
          <w:color w:val="000000"/>
          <w:sz w:val="20"/>
        </w:rPr>
        <w:t>
      ______________________________________________________________,</w:t>
      </w:r>
      <w:r>
        <w:br/>
      </w:r>
      <w:r>
        <w:rPr>
          <w:rFonts w:ascii="Consolas"/>
          <w:b w:val="false"/>
          <w:i w:val="false"/>
          <w:color w:val="000000"/>
          <w:sz w:val="20"/>
        </w:rPr>
        <w:t>
                              (название конкурса)</w:t>
      </w:r>
      <w:r>
        <w:br/>
      </w:r>
      <w:r>
        <w:rPr>
          <w:rFonts w:ascii="Consolas"/>
          <w:b w:val="false"/>
          <w:i w:val="false"/>
          <w:color w:val="000000"/>
          <w:sz w:val="20"/>
        </w:rPr>
        <w:t>
      _______________________________________________________________</w:t>
      </w:r>
      <w:r>
        <w:br/>
      </w:r>
      <w:r>
        <w:rPr>
          <w:rFonts w:ascii="Consolas"/>
          <w:b w:val="false"/>
          <w:i w:val="false"/>
          <w:color w:val="000000"/>
          <w:sz w:val="20"/>
        </w:rPr>
        <w:t>
                      (наименование потенциального поставщика)</w:t>
      </w:r>
      <w:r>
        <w:br/>
      </w:r>
      <w:r>
        <w:rPr>
          <w:rFonts w:ascii="Consolas"/>
          <w:b w:val="false"/>
          <w:i w:val="false"/>
          <w:color w:val="000000"/>
          <w:sz w:val="20"/>
        </w:rPr>
        <w:t>
      предлагает осуществить услуги по транспортировке и хранению</w:t>
      </w:r>
      <w:r>
        <w:br/>
      </w:r>
      <w:r>
        <w:rPr>
          <w:rFonts w:ascii="Consolas"/>
          <w:b w:val="false"/>
          <w:i w:val="false"/>
          <w:color w:val="000000"/>
          <w:sz w:val="20"/>
        </w:rPr>
        <w:t>
лекарственных средств и изделий медицинского назначения в</w:t>
      </w:r>
      <w:r>
        <w:br/>
      </w:r>
      <w:r>
        <w:rPr>
          <w:rFonts w:ascii="Consolas"/>
          <w:b w:val="false"/>
          <w:i w:val="false"/>
          <w:color w:val="000000"/>
          <w:sz w:val="20"/>
        </w:rPr>
        <w:t>
соответствии с Правилами по следующим лотам:</w:t>
      </w:r>
      <w:r>
        <w:br/>
      </w:r>
      <w:r>
        <w:rPr>
          <w:rFonts w:ascii="Consolas"/>
          <w:b w:val="false"/>
          <w:i w:val="false"/>
          <w:color w:val="000000"/>
          <w:sz w:val="20"/>
        </w:rPr>
        <w:t>
      _______________________________________________________________</w:t>
      </w:r>
      <w:r>
        <w:br/>
      </w:r>
      <w:r>
        <w:rPr>
          <w:rFonts w:ascii="Consolas"/>
          <w:b w:val="false"/>
          <w:i w:val="false"/>
          <w:color w:val="000000"/>
          <w:sz w:val="20"/>
        </w:rPr>
        <w:t>
                              (подробное описание услуги)</w:t>
      </w:r>
      <w:r>
        <w:br/>
      </w:r>
      <w:r>
        <w:rPr>
          <w:rFonts w:ascii="Consolas"/>
          <w:b w:val="false"/>
          <w:i w:val="false"/>
          <w:color w:val="000000"/>
          <w:sz w:val="20"/>
        </w:rPr>
        <w:t>
      _______________________________________________________________</w:t>
      </w:r>
      <w:r>
        <w:br/>
      </w:r>
      <w:r>
        <w:rPr>
          <w:rFonts w:ascii="Consolas"/>
          <w:b w:val="false"/>
          <w:i w:val="false"/>
          <w:color w:val="000000"/>
          <w:sz w:val="20"/>
        </w:rPr>
        <w:t>
      ______________________________________________________________.</w:t>
      </w:r>
      <w:r>
        <w:br/>
      </w:r>
      <w:r>
        <w:rPr>
          <w:rFonts w:ascii="Consolas"/>
          <w:b w:val="false"/>
          <w:i w:val="false"/>
          <w:color w:val="000000"/>
          <w:sz w:val="20"/>
        </w:rPr>
        <w:t>
      Настоящая конкурсная заявка состоит из:</w:t>
      </w:r>
      <w:r>
        <w:br/>
      </w:r>
      <w:r>
        <w:rPr>
          <w:rFonts w:ascii="Consolas"/>
          <w:b w:val="false"/>
          <w:i w:val="false"/>
          <w:color w:val="000000"/>
          <w:sz w:val="20"/>
        </w:rPr>
        <w:t>
      1._____________________________________________________________</w:t>
      </w:r>
      <w:r>
        <w:br/>
      </w:r>
      <w:r>
        <w:rPr>
          <w:rFonts w:ascii="Consolas"/>
          <w:b w:val="false"/>
          <w:i w:val="false"/>
          <w:color w:val="000000"/>
          <w:sz w:val="20"/>
        </w:rPr>
        <w:t>
      2.____________________________________________________________.</w:t>
      </w:r>
    </w:p>
    <w:p>
      <w:pPr>
        <w:spacing w:after="0"/>
        <w:ind w:left="0"/>
        <w:jc w:val="left"/>
      </w:pPr>
      <w:r>
        <w:rPr>
          <w:rFonts w:ascii="Consolas"/>
          <w:b w:val="false"/>
          <w:i w:val="false"/>
          <w:color w:val="000000"/>
          <w:sz w:val="20"/>
        </w:rPr>
        <w:t>      В случае признания нашей конкурсной заявки выигравшей, мы</w:t>
      </w:r>
      <w:r>
        <w:br/>
      </w:r>
      <w:r>
        <w:rPr>
          <w:rFonts w:ascii="Consolas"/>
          <w:b w:val="false"/>
          <w:i w:val="false"/>
          <w:color w:val="000000"/>
          <w:sz w:val="20"/>
        </w:rPr>
        <w:t>
внесем обеспечение исполнения договора на сумму, составляющую три</w:t>
      </w:r>
      <w:r>
        <w:br/>
      </w:r>
      <w:r>
        <w:rPr>
          <w:rFonts w:ascii="Consolas"/>
          <w:b w:val="false"/>
          <w:i w:val="false"/>
          <w:color w:val="000000"/>
          <w:sz w:val="20"/>
        </w:rPr>
        <w:t>
процента от общей суммы договора.</w:t>
      </w:r>
      <w:r>
        <w:br/>
      </w:r>
      <w:r>
        <w:rPr>
          <w:rFonts w:ascii="Consolas"/>
          <w:b w:val="false"/>
          <w:i w:val="false"/>
          <w:color w:val="000000"/>
          <w:sz w:val="20"/>
        </w:rPr>
        <w:t>
                              (прописью)</w:t>
      </w:r>
      <w:r>
        <w:br/>
      </w:r>
      <w:r>
        <w:rPr>
          <w:rFonts w:ascii="Consolas"/>
          <w:b w:val="false"/>
          <w:i w:val="false"/>
          <w:color w:val="000000"/>
          <w:sz w:val="20"/>
        </w:rPr>
        <w:t>
Настоящая конкурсная заявка действует в течение ________________ дней</w:t>
      </w:r>
      <w:r>
        <w:br/>
      </w:r>
      <w:r>
        <w:rPr>
          <w:rFonts w:ascii="Consolas"/>
          <w:b w:val="false"/>
          <w:i w:val="false"/>
          <w:color w:val="000000"/>
          <w:sz w:val="20"/>
        </w:rPr>
        <w:t>
со дня вскрытия конвертов с конкурсными заявками.  (прописью)</w:t>
      </w:r>
      <w:r>
        <w:br/>
      </w:r>
      <w:r>
        <w:rPr>
          <w:rFonts w:ascii="Consolas"/>
          <w:b w:val="false"/>
          <w:i w:val="false"/>
          <w:color w:val="000000"/>
          <w:sz w:val="20"/>
        </w:rPr>
        <w:t>
      До момента заключения договора настоящая конкурсная заявка</w:t>
      </w:r>
      <w:r>
        <w:br/>
      </w:r>
      <w:r>
        <w:rPr>
          <w:rFonts w:ascii="Consolas"/>
          <w:b w:val="false"/>
          <w:i w:val="false"/>
          <w:color w:val="000000"/>
          <w:sz w:val="20"/>
        </w:rPr>
        <w:t>
вместе с Вашим уведомлением о признании ее выигравшей будет выполнять</w:t>
      </w:r>
      <w:r>
        <w:br/>
      </w:r>
      <w:r>
        <w:rPr>
          <w:rFonts w:ascii="Consolas"/>
          <w:b w:val="false"/>
          <w:i w:val="false"/>
          <w:color w:val="000000"/>
          <w:sz w:val="20"/>
        </w:rPr>
        <w:t>
роль обязательного договора между нами.</w:t>
      </w:r>
    </w:p>
    <w:p>
      <w:pPr>
        <w:spacing w:after="0"/>
        <w:ind w:left="0"/>
        <w:jc w:val="left"/>
      </w:pPr>
      <w:r>
        <w:rPr>
          <w:rFonts w:ascii="Consolas"/>
          <w:b w:val="false"/>
          <w:i w:val="false"/>
          <w:color w:val="000000"/>
          <w:sz w:val="20"/>
        </w:rPr>
        <w:t>      _______________  ___________________________________</w:t>
      </w:r>
      <w:r>
        <w:br/>
      </w:r>
      <w:r>
        <w:rPr>
          <w:rFonts w:ascii="Consolas"/>
          <w:b w:val="false"/>
          <w:i w:val="false"/>
          <w:color w:val="000000"/>
          <w:sz w:val="20"/>
        </w:rPr>
        <w:t>
      (Подпись, дата)  (должность, фамилия, имя, отчество)</w:t>
      </w:r>
      <w:r>
        <w:br/>
      </w:r>
      <w:r>
        <w:rPr>
          <w:rFonts w:ascii="Consolas"/>
          <w:b w:val="false"/>
          <w:i w:val="false"/>
          <w:color w:val="000000"/>
          <w:sz w:val="20"/>
        </w:rPr>
        <w:t>
      М.П.</w:t>
      </w:r>
      <w:r>
        <w:br/>
      </w:r>
      <w:r>
        <w:rPr>
          <w:rFonts w:ascii="Consolas"/>
          <w:b w:val="false"/>
          <w:i w:val="false"/>
          <w:color w:val="000000"/>
          <w:sz w:val="20"/>
        </w:rPr>
        <w:t>
      Имеющий все полномочия подписать конкурсную заявку от имени и</w:t>
      </w:r>
      <w:r>
        <w:br/>
      </w:r>
      <w:r>
        <w:rPr>
          <w:rFonts w:ascii="Consolas"/>
          <w:b w:val="false"/>
          <w:i w:val="false"/>
          <w:color w:val="000000"/>
          <w:sz w:val="20"/>
        </w:rPr>
        <w:t>
по поручению ________________________________________________________</w:t>
      </w:r>
      <w:r>
        <w:br/>
      </w:r>
      <w:r>
        <w:rPr>
          <w:rFonts w:ascii="Consolas"/>
          <w:b w:val="false"/>
          <w:i w:val="false"/>
          <w:color w:val="000000"/>
          <w:sz w:val="20"/>
        </w:rPr>
        <w:t>
                       (наименование потенциального поставщика)</w:t>
      </w:r>
    </w:p>
    <w:bookmarkStart w:name="z78" w:id="23"/>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xml:space="preserve">
к Правилам закупа услуг по    </w:t>
      </w:r>
      <w:r>
        <w:br/>
      </w:r>
      <w:r>
        <w:rPr>
          <w:rFonts w:ascii="Consolas"/>
          <w:b w:val="false"/>
          <w:i w:val="false"/>
          <w:color w:val="000000"/>
          <w:sz w:val="20"/>
        </w:rPr>
        <w:t xml:space="preserve">
хранению и транспортировке    </w:t>
      </w:r>
      <w:r>
        <w:br/>
      </w:r>
      <w:r>
        <w:rPr>
          <w:rFonts w:ascii="Consolas"/>
          <w:b w:val="false"/>
          <w:i w:val="false"/>
          <w:color w:val="000000"/>
          <w:sz w:val="20"/>
        </w:rPr>
        <w:t xml:space="preserve">
лекарственных средств и изделий </w:t>
      </w:r>
      <w:r>
        <w:br/>
      </w:r>
      <w:r>
        <w:rPr>
          <w:rFonts w:ascii="Consolas"/>
          <w:b w:val="false"/>
          <w:i w:val="false"/>
          <w:color w:val="000000"/>
          <w:sz w:val="20"/>
        </w:rPr>
        <w:t xml:space="preserve">
медицинского назначения в рамках </w:t>
      </w:r>
      <w:r>
        <w:br/>
      </w:r>
      <w:r>
        <w:rPr>
          <w:rFonts w:ascii="Consolas"/>
          <w:b w:val="false"/>
          <w:i w:val="false"/>
          <w:color w:val="000000"/>
          <w:sz w:val="20"/>
        </w:rPr>
        <w:t>
гарантированного объема бесплатной</w:t>
      </w:r>
      <w:r>
        <w:br/>
      </w:r>
      <w:r>
        <w:rPr>
          <w:rFonts w:ascii="Consolas"/>
          <w:b w:val="false"/>
          <w:i w:val="false"/>
          <w:color w:val="000000"/>
          <w:sz w:val="20"/>
        </w:rPr>
        <w:t xml:space="preserve">
медицинской помощи единым    </w:t>
      </w:r>
      <w:r>
        <w:br/>
      </w:r>
      <w:r>
        <w:rPr>
          <w:rFonts w:ascii="Consolas"/>
          <w:b w:val="false"/>
          <w:i w:val="false"/>
          <w:color w:val="000000"/>
          <w:sz w:val="20"/>
        </w:rPr>
        <w:t xml:space="preserve">
дистрибьютором          </w:t>
      </w:r>
    </w:p>
    <w:bookmarkEnd w:id="23"/>
    <w:bookmarkStart w:name="z79" w:id="24"/>
    <w:p>
      <w:pPr>
        <w:spacing w:after="0"/>
        <w:ind w:left="0"/>
        <w:jc w:val="left"/>
      </w:pPr>
      <w:r>
        <w:rPr>
          <w:rFonts w:ascii="Consolas"/>
          <w:b w:val="false"/>
          <w:i w:val="false"/>
          <w:color w:val="000000"/>
          <w:sz w:val="20"/>
        </w:rPr>
        <w:t>
                             Банковская гарантия</w:t>
      </w:r>
      <w:r>
        <w:br/>
      </w:r>
      <w:r>
        <w:rPr>
          <w:rFonts w:ascii="Consolas"/>
          <w:b w:val="false"/>
          <w:i w:val="false"/>
          <w:color w:val="000000"/>
          <w:sz w:val="20"/>
        </w:rPr>
        <w:t>
                    (форма обеспечения конкурсной заявки)</w:t>
      </w:r>
    </w:p>
    <w:bookmarkEnd w:id="24"/>
    <w:p>
      <w:pPr>
        <w:spacing w:after="0"/>
        <w:ind w:left="0"/>
        <w:jc w:val="left"/>
      </w:pPr>
      <w:r>
        <w:rPr>
          <w:rFonts w:ascii="Consolas"/>
          <w:b w:val="false"/>
          <w:i w:val="false"/>
          <w:color w:val="000000"/>
          <w:sz w:val="20"/>
        </w:rPr>
        <w:t>      Наименование банка ____________________________________________</w:t>
      </w:r>
      <w:r>
        <w:br/>
      </w:r>
      <w:r>
        <w:rPr>
          <w:rFonts w:ascii="Consolas"/>
          <w:b w:val="false"/>
          <w:i w:val="false"/>
          <w:color w:val="000000"/>
          <w:sz w:val="20"/>
        </w:rPr>
        <w:t>
      _______________________________________________________________</w:t>
      </w:r>
      <w:r>
        <w:br/>
      </w:r>
      <w:r>
        <w:rPr>
          <w:rFonts w:ascii="Consolas"/>
          <w:b w:val="false"/>
          <w:i w:val="false"/>
          <w:color w:val="000000"/>
          <w:sz w:val="20"/>
        </w:rPr>
        <w:t>
                        (наименование и реквизиты банка)</w:t>
      </w:r>
      <w:r>
        <w:br/>
      </w:r>
      <w:r>
        <w:rPr>
          <w:rFonts w:ascii="Consolas"/>
          <w:b w:val="false"/>
          <w:i w:val="false"/>
          <w:color w:val="000000"/>
          <w:sz w:val="20"/>
        </w:rPr>
        <w:t>
      Кому 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(наименование и реквизиты единого дистрибьютора)</w:t>
      </w:r>
    </w:p>
    <w:p>
      <w:pPr>
        <w:spacing w:after="0"/>
        <w:ind w:left="0"/>
        <w:jc w:val="left"/>
      </w:pPr>
      <w:r>
        <w:rPr>
          <w:rFonts w:ascii="Consolas"/>
          <w:b w:val="false"/>
          <w:i w:val="false"/>
          <w:color w:val="000000"/>
          <w:sz w:val="20"/>
        </w:rPr>
        <w:t>      Гарантийное обязательство № __________</w:t>
      </w:r>
      <w:r>
        <w:br/>
      </w:r>
      <w:r>
        <w:rPr>
          <w:rFonts w:ascii="Consolas"/>
          <w:b w:val="false"/>
          <w:i w:val="false"/>
          <w:color w:val="000000"/>
          <w:sz w:val="20"/>
        </w:rPr>
        <w:t>
      _______________________________________________________________</w:t>
      </w:r>
      <w:r>
        <w:br/>
      </w:r>
      <w:r>
        <w:rPr>
          <w:rFonts w:ascii="Consolas"/>
          <w:b w:val="false"/>
          <w:i w:val="false"/>
          <w:color w:val="000000"/>
          <w:sz w:val="20"/>
        </w:rPr>
        <w:t>
_____________________________________________ «___» ______________ г.</w:t>
      </w:r>
      <w:r>
        <w:br/>
      </w:r>
      <w:r>
        <w:rPr>
          <w:rFonts w:ascii="Consolas"/>
          <w:b w:val="false"/>
          <w:i w:val="false"/>
          <w:color w:val="000000"/>
          <w:sz w:val="20"/>
        </w:rPr>
        <w:t>
             (местонахождение)</w:t>
      </w:r>
    </w:p>
    <w:p>
      <w:pPr>
        <w:spacing w:after="0"/>
        <w:ind w:left="0"/>
        <w:jc w:val="left"/>
      </w:pPr>
      <w:r>
        <w:rPr>
          <w:rFonts w:ascii="Consolas"/>
          <w:b w:val="false"/>
          <w:i w:val="false"/>
          <w:color w:val="000000"/>
          <w:sz w:val="20"/>
        </w:rPr>
        <w:t>      Мы были проинформированы, что</w:t>
      </w:r>
      <w:r>
        <w:br/>
      </w:r>
      <w:r>
        <w:rPr>
          <w:rFonts w:ascii="Consolas"/>
          <w:b w:val="false"/>
          <w:i w:val="false"/>
          <w:color w:val="000000"/>
          <w:sz w:val="20"/>
        </w:rPr>
        <w:t>
____________________________________________________________________,</w:t>
      </w:r>
      <w:r>
        <w:br/>
      </w:r>
      <w:r>
        <w:rPr>
          <w:rFonts w:ascii="Consolas"/>
          <w:b w:val="false"/>
          <w:i w:val="false"/>
          <w:color w:val="000000"/>
          <w:sz w:val="20"/>
        </w:rPr>
        <w:t>
                  (наименование потенциального поставщика)</w:t>
      </w:r>
      <w:r>
        <w:br/>
      </w:r>
      <w:r>
        <w:rPr>
          <w:rFonts w:ascii="Consolas"/>
          <w:b w:val="false"/>
          <w:i w:val="false"/>
          <w:color w:val="000000"/>
          <w:sz w:val="20"/>
        </w:rPr>
        <w:t>
      в дальнейшем «Поставщик», принимает участие в конкурсе,</w:t>
      </w:r>
      <w:r>
        <w:br/>
      </w:r>
      <w:r>
        <w:rPr>
          <w:rFonts w:ascii="Consolas"/>
          <w:b w:val="false"/>
          <w:i w:val="false"/>
          <w:color w:val="000000"/>
          <w:sz w:val="20"/>
        </w:rPr>
        <w:t>
____________________________________________________________________,</w:t>
      </w:r>
      <w:r>
        <w:br/>
      </w:r>
      <w:r>
        <w:rPr>
          <w:rFonts w:ascii="Consolas"/>
          <w:b w:val="false"/>
          <w:i w:val="false"/>
          <w:color w:val="000000"/>
          <w:sz w:val="20"/>
        </w:rPr>
        <w:t>
      организованном ТОО «СК-Фармация», и готов оказать услугу</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(наименование и объем услуг)</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на общую сумму</w:t>
      </w:r>
      <w:r>
        <w:br/>
      </w:r>
      <w:r>
        <w:rPr>
          <w:rFonts w:ascii="Consolas"/>
          <w:b w:val="false"/>
          <w:i w:val="false"/>
          <w:color w:val="000000"/>
          <w:sz w:val="20"/>
        </w:rPr>
        <w:t>
______________________________________________________________ тенге.</w:t>
      </w:r>
      <w:r>
        <w:br/>
      </w:r>
      <w:r>
        <w:rPr>
          <w:rFonts w:ascii="Consolas"/>
          <w:b w:val="false"/>
          <w:i w:val="false"/>
          <w:color w:val="000000"/>
          <w:sz w:val="20"/>
        </w:rPr>
        <w:t>
      (прописью)</w:t>
      </w:r>
      <w:r>
        <w:br/>
      </w:r>
      <w:r>
        <w:rPr>
          <w:rFonts w:ascii="Consolas"/>
          <w:b w:val="false"/>
          <w:i w:val="false"/>
          <w:color w:val="000000"/>
          <w:sz w:val="20"/>
        </w:rPr>
        <w:t>
      Согласно условиям закупа услуг предусмотрено внесение</w:t>
      </w:r>
      <w:r>
        <w:br/>
      </w:r>
      <w:r>
        <w:rPr>
          <w:rFonts w:ascii="Consolas"/>
          <w:b w:val="false"/>
          <w:i w:val="false"/>
          <w:color w:val="000000"/>
          <w:sz w:val="20"/>
        </w:rPr>
        <w:t>
потенциальными поставщиками обеспечения конкурсной заявки в виде</w:t>
      </w:r>
      <w:r>
        <w:br/>
      </w:r>
      <w:r>
        <w:rPr>
          <w:rFonts w:ascii="Consolas"/>
          <w:b w:val="false"/>
          <w:i w:val="false"/>
          <w:color w:val="000000"/>
          <w:sz w:val="20"/>
        </w:rPr>
        <w:t>
банковской гарантии.</w:t>
      </w:r>
      <w:r>
        <w:br/>
      </w:r>
      <w:r>
        <w:rPr>
          <w:rFonts w:ascii="Consolas"/>
          <w:b w:val="false"/>
          <w:i w:val="false"/>
          <w:color w:val="000000"/>
          <w:sz w:val="20"/>
        </w:rPr>
        <w:t>
      В связи с этим мы _____________________________________________</w:t>
      </w:r>
      <w:r>
        <w:br/>
      </w:r>
      <w:r>
        <w:rPr>
          <w:rFonts w:ascii="Consolas"/>
          <w:b w:val="false"/>
          <w:i w:val="false"/>
          <w:color w:val="000000"/>
          <w:sz w:val="20"/>
        </w:rPr>
        <w:t>
                                          (наименование банка)</w:t>
      </w:r>
      <w:r>
        <w:br/>
      </w:r>
      <w:r>
        <w:rPr>
          <w:rFonts w:ascii="Consolas"/>
          <w:b w:val="false"/>
          <w:i w:val="false"/>
          <w:color w:val="000000"/>
          <w:sz w:val="20"/>
        </w:rPr>
        <w:t>
      настоящим берем на себя безотзывное обязательство выплатить Вам</w:t>
      </w:r>
      <w:r>
        <w:br/>
      </w:r>
      <w:r>
        <w:rPr>
          <w:rFonts w:ascii="Consolas"/>
          <w:b w:val="false"/>
          <w:i w:val="false"/>
          <w:color w:val="000000"/>
          <w:sz w:val="20"/>
        </w:rPr>
        <w:t>
по Вашему требованию сумму, равную __________________________________</w:t>
      </w:r>
      <w:r>
        <w:br/>
      </w:r>
      <w:r>
        <w:rPr>
          <w:rFonts w:ascii="Consolas"/>
          <w:b w:val="false"/>
          <w:i w:val="false"/>
          <w:color w:val="000000"/>
          <w:sz w:val="20"/>
        </w:rPr>
        <w:t>
                                       (сумма в цифрах и прописью)</w:t>
      </w:r>
      <w:r>
        <w:br/>
      </w:r>
      <w:r>
        <w:rPr>
          <w:rFonts w:ascii="Consolas"/>
          <w:b w:val="false"/>
          <w:i w:val="false"/>
          <w:color w:val="000000"/>
          <w:sz w:val="20"/>
        </w:rPr>
        <w:t>
      по получении Вашего письменного требования на оплату по одному</w:t>
      </w:r>
      <w:r>
        <w:br/>
      </w:r>
      <w:r>
        <w:rPr>
          <w:rFonts w:ascii="Consolas"/>
          <w:b w:val="false"/>
          <w:i w:val="false"/>
          <w:color w:val="000000"/>
          <w:sz w:val="20"/>
        </w:rPr>
        <w:t>
из случаев, если потенциальный поставщик:</w:t>
      </w:r>
      <w:r>
        <w:br/>
      </w:r>
      <w:r>
        <w:rPr>
          <w:rFonts w:ascii="Consolas"/>
          <w:b w:val="false"/>
          <w:i w:val="false"/>
          <w:color w:val="000000"/>
          <w:sz w:val="20"/>
        </w:rPr>
        <w:t>
      1) отозвал или изменил конкурсную заявку (за исключением, когда</w:t>
      </w:r>
      <w:r>
        <w:br/>
      </w:r>
      <w:r>
        <w:rPr>
          <w:rFonts w:ascii="Consolas"/>
          <w:b w:val="false"/>
          <w:i w:val="false"/>
          <w:color w:val="000000"/>
          <w:sz w:val="20"/>
        </w:rPr>
        <w:t>
изменения внесены в соответствии с настоящими Правилами на основании</w:t>
      </w:r>
      <w:r>
        <w:br/>
      </w:r>
      <w:r>
        <w:rPr>
          <w:rFonts w:ascii="Consolas"/>
          <w:b w:val="false"/>
          <w:i w:val="false"/>
          <w:color w:val="000000"/>
          <w:sz w:val="20"/>
        </w:rPr>
        <w:t>
замечаний комиссии) после истечения окончательного срока приема</w:t>
      </w:r>
      <w:r>
        <w:br/>
      </w:r>
      <w:r>
        <w:rPr>
          <w:rFonts w:ascii="Consolas"/>
          <w:b w:val="false"/>
          <w:i w:val="false"/>
          <w:color w:val="000000"/>
          <w:sz w:val="20"/>
        </w:rPr>
        <w:t>
конкурсных заявок;</w:t>
      </w:r>
      <w:r>
        <w:br/>
      </w:r>
      <w:r>
        <w:rPr>
          <w:rFonts w:ascii="Consolas"/>
          <w:b w:val="false"/>
          <w:i w:val="false"/>
          <w:color w:val="000000"/>
          <w:sz w:val="20"/>
        </w:rPr>
        <w:t>
      2) был признан победителем конкурса, но своевременно не</w:t>
      </w:r>
      <w:r>
        <w:br/>
      </w:r>
      <w:r>
        <w:rPr>
          <w:rFonts w:ascii="Consolas"/>
          <w:b w:val="false"/>
          <w:i w:val="false"/>
          <w:color w:val="000000"/>
          <w:sz w:val="20"/>
        </w:rPr>
        <w:t>
заключил договор;</w:t>
      </w:r>
      <w:r>
        <w:br/>
      </w:r>
      <w:r>
        <w:rPr>
          <w:rFonts w:ascii="Consolas"/>
          <w:b w:val="false"/>
          <w:i w:val="false"/>
          <w:color w:val="000000"/>
          <w:sz w:val="20"/>
        </w:rPr>
        <w:t>
      3) заключив договор, не исполнил либо несвоевременно исполнил</w:t>
      </w:r>
      <w:r>
        <w:br/>
      </w:r>
      <w:r>
        <w:rPr>
          <w:rFonts w:ascii="Consolas"/>
          <w:b w:val="false"/>
          <w:i w:val="false"/>
          <w:color w:val="000000"/>
          <w:sz w:val="20"/>
        </w:rPr>
        <w:t>
требование по внесению гарантийного обеспечения исполнения договора;</w:t>
      </w:r>
      <w:r>
        <w:br/>
      </w:r>
      <w:r>
        <w:rPr>
          <w:rFonts w:ascii="Consolas"/>
          <w:b w:val="false"/>
          <w:i w:val="false"/>
          <w:color w:val="000000"/>
          <w:sz w:val="20"/>
        </w:rPr>
        <w:t>
      4) представил ценовое предложение, превышающее сумму,</w:t>
      </w:r>
      <w:r>
        <w:br/>
      </w:r>
      <w:r>
        <w:rPr>
          <w:rFonts w:ascii="Consolas"/>
          <w:b w:val="false"/>
          <w:i w:val="false"/>
          <w:color w:val="000000"/>
          <w:sz w:val="20"/>
        </w:rPr>
        <w:t>
выделенную для закупа по лоту;</w:t>
      </w:r>
      <w:r>
        <w:br/>
      </w:r>
      <w:r>
        <w:rPr>
          <w:rFonts w:ascii="Consolas"/>
          <w:b w:val="false"/>
          <w:i w:val="false"/>
          <w:color w:val="000000"/>
          <w:sz w:val="20"/>
        </w:rPr>
        <w:t>
      5) если потенциальный поставщик, допущенный к процедуре</w:t>
      </w:r>
      <w:r>
        <w:br/>
      </w:r>
      <w:r>
        <w:rPr>
          <w:rFonts w:ascii="Consolas"/>
          <w:b w:val="false"/>
          <w:i w:val="false"/>
          <w:color w:val="000000"/>
          <w:sz w:val="20"/>
        </w:rPr>
        <w:t>
определения наименьшей цены, не представил по таким лотам свои</w:t>
      </w:r>
      <w:r>
        <w:br/>
      </w:r>
      <w:r>
        <w:rPr>
          <w:rFonts w:ascii="Consolas"/>
          <w:b w:val="false"/>
          <w:i w:val="false"/>
          <w:color w:val="000000"/>
          <w:sz w:val="20"/>
        </w:rPr>
        <w:t>
ценовые предложения в сроки, предусмотренные настоящими Правилами.</w:t>
      </w:r>
      <w:r>
        <w:br/>
      </w:r>
      <w:r>
        <w:rPr>
          <w:rFonts w:ascii="Consolas"/>
          <w:b w:val="false"/>
          <w:i w:val="false"/>
          <w:color w:val="000000"/>
          <w:sz w:val="20"/>
        </w:rPr>
        <w:t>
      Данное гарантийное обязательство вступает в силу со дня</w:t>
      </w:r>
      <w:r>
        <w:br/>
      </w:r>
      <w:r>
        <w:rPr>
          <w:rFonts w:ascii="Consolas"/>
          <w:b w:val="false"/>
          <w:i w:val="false"/>
          <w:color w:val="000000"/>
          <w:sz w:val="20"/>
        </w:rPr>
        <w:t>
вскрытия конвертов с конкурсными заявками.</w:t>
      </w:r>
      <w:r>
        <w:br/>
      </w:r>
      <w:r>
        <w:rPr>
          <w:rFonts w:ascii="Consolas"/>
          <w:b w:val="false"/>
          <w:i w:val="false"/>
          <w:color w:val="000000"/>
          <w:sz w:val="20"/>
        </w:rPr>
        <w:t>
      Данное гарантийное обязательство действует до окончательного</w:t>
      </w:r>
      <w:r>
        <w:br/>
      </w:r>
      <w:r>
        <w:rPr>
          <w:rFonts w:ascii="Consolas"/>
          <w:b w:val="false"/>
          <w:i w:val="false"/>
          <w:color w:val="000000"/>
          <w:sz w:val="20"/>
        </w:rPr>
        <w:t>
срока действия конкурсной заявки Поставщика на участие в конкурсе и</w:t>
      </w:r>
      <w:r>
        <w:br/>
      </w:r>
      <w:r>
        <w:rPr>
          <w:rFonts w:ascii="Consolas"/>
          <w:b w:val="false"/>
          <w:i w:val="false"/>
          <w:color w:val="000000"/>
          <w:sz w:val="20"/>
        </w:rPr>
        <w:t>
истекает полностью и автоматически, независимо от того, будет ли нам</w:t>
      </w:r>
      <w:r>
        <w:br/>
      </w:r>
      <w:r>
        <w:rPr>
          <w:rFonts w:ascii="Consolas"/>
          <w:b w:val="false"/>
          <w:i w:val="false"/>
          <w:color w:val="000000"/>
          <w:sz w:val="20"/>
        </w:rPr>
        <w:t>
возвращен этот документ или нет, если Ваше письменное требование не</w:t>
      </w:r>
      <w:r>
        <w:br/>
      </w:r>
      <w:r>
        <w:rPr>
          <w:rFonts w:ascii="Consolas"/>
          <w:b w:val="false"/>
          <w:i w:val="false"/>
          <w:color w:val="000000"/>
          <w:sz w:val="20"/>
        </w:rPr>
        <w:t>
будет получено нами к концу окончательного срока действия конкурсной</w:t>
      </w:r>
      <w:r>
        <w:br/>
      </w:r>
      <w:r>
        <w:rPr>
          <w:rFonts w:ascii="Consolas"/>
          <w:b w:val="false"/>
          <w:i w:val="false"/>
          <w:color w:val="000000"/>
          <w:sz w:val="20"/>
        </w:rPr>
        <w:t>
заявки - «___» _________20__года.</w:t>
      </w:r>
      <w:r>
        <w:br/>
      </w:r>
      <w:r>
        <w:rPr>
          <w:rFonts w:ascii="Consolas"/>
          <w:b w:val="false"/>
          <w:i w:val="false"/>
          <w:color w:val="000000"/>
          <w:sz w:val="20"/>
        </w:rPr>
        <w:t>
      Все права и обязанности, возникающие в связи с настоящим</w:t>
      </w:r>
      <w:r>
        <w:br/>
      </w:r>
      <w:r>
        <w:rPr>
          <w:rFonts w:ascii="Consolas"/>
          <w:b w:val="false"/>
          <w:i w:val="false"/>
          <w:color w:val="000000"/>
          <w:sz w:val="20"/>
        </w:rPr>
        <w:t>
гарантийным обязательством, регулируются законодательством Республики</w:t>
      </w:r>
      <w:r>
        <w:br/>
      </w:r>
      <w:r>
        <w:rPr>
          <w:rFonts w:ascii="Consolas"/>
          <w:b w:val="false"/>
          <w:i w:val="false"/>
          <w:color w:val="000000"/>
          <w:sz w:val="20"/>
        </w:rPr>
        <w:t>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Подпись и печать гаранта</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Дата и юридический</w:t>
            </w:r>
            <w:r>
              <w:br/>
            </w:r>
            <w:r>
              <w:rPr>
                <w:rFonts w:ascii="Consolas"/>
                <w:b w:val="false"/>
                <w:i w:val="false"/>
                <w:color w:val="000000"/>
                <w:sz w:val="20"/>
              </w:rPr>
              <w:t>
адрес банка</w:t>
            </w:r>
          </w:p>
        </w:tc>
      </w:tr>
    </w:tbl>
    <w:bookmarkStart w:name="z80" w:id="25"/>
    <w:p>
      <w:pPr>
        <w:spacing w:after="0"/>
        <w:ind w:left="0"/>
        <w:jc w:val="right"/>
      </w:pPr>
      <w:r>
        <w:rPr>
          <w:rFonts w:ascii="Consolas"/>
          <w:b w:val="false"/>
          <w:i w:val="false"/>
          <w:color w:val="000000"/>
          <w:sz w:val="20"/>
        </w:rPr>
        <w:t xml:space="preserve">
Утверждены         </w:t>
      </w:r>
      <w:r>
        <w:br/>
      </w:r>
      <w:r>
        <w:rPr>
          <w:rFonts w:ascii="Consolas"/>
          <w:b w:val="false"/>
          <w:i w:val="false"/>
          <w:color w:val="000000"/>
          <w:sz w:val="20"/>
        </w:rPr>
        <w:t>
постановлением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8 июля 2015 года № 515 </w:t>
      </w:r>
    </w:p>
    <w:bookmarkEnd w:id="25"/>
    <w:bookmarkStart w:name="z81" w:id="26"/>
    <w:p>
      <w:pPr>
        <w:spacing w:after="0"/>
        <w:ind w:left="0"/>
        <w:jc w:val="left"/>
      </w:pPr>
      <w:r>
        <w:rPr>
          <w:rFonts w:ascii="Consolas"/>
          <w:b/>
          <w:i w:val="false"/>
          <w:color w:val="000000"/>
        </w:rPr>
        <w:t xml:space="preserve"> 
Изменения и дополнения, которые вносятся в некоторые решения</w:t>
      </w:r>
      <w:r>
        <w:br/>
      </w:r>
      <w:r>
        <w:rPr>
          <w:rFonts w:ascii="Consolas"/>
          <w:b/>
          <w:i w:val="false"/>
          <w:color w:val="000000"/>
        </w:rPr>
        <w:t>
Правительства Республики Казахстан</w:t>
      </w:r>
    </w:p>
    <w:bookmarkEnd w:id="26"/>
    <w:bookmarkStart w:name="z82" w:id="27"/>
    <w:p>
      <w:pPr>
        <w:spacing w:after="0"/>
        <w:ind w:left="0"/>
        <w:jc w:val="left"/>
      </w:pPr>
      <w:r>
        <w:rPr>
          <w:rFonts w:ascii="Consolas"/>
          <w:b w:val="false"/>
          <w:i w:val="false"/>
          <w:color w:val="000000"/>
          <w:sz w:val="20"/>
        </w:rPr>
        <w:t>
      1. В </w:t>
      </w:r>
      <w:r>
        <w:rPr>
          <w:rFonts w:ascii="Consolas"/>
          <w:b w:val="false"/>
          <w:i w:val="false"/>
          <w:color w:val="000000"/>
          <w:sz w:val="20"/>
        </w:rPr>
        <w:t>постановлении</w:t>
      </w:r>
      <w:r>
        <w:rPr>
          <w:rFonts w:ascii="Consolas"/>
          <w:b w:val="false"/>
          <w:i w:val="false"/>
          <w:color w:val="000000"/>
          <w:sz w:val="20"/>
        </w:rPr>
        <w:t xml:space="preserve"> Правительства Республики Казахстан от 7 ноября 2009 года № 1781 «О едином дистрибьюторе по закупу и обеспечению лекарственными средствами, изделиями медицинского назначения»:</w:t>
      </w:r>
      <w:r>
        <w:br/>
      </w:r>
      <w:r>
        <w:rPr>
          <w:rFonts w:ascii="Consolas"/>
          <w:b w:val="false"/>
          <w:i w:val="false"/>
          <w:color w:val="000000"/>
          <w:sz w:val="20"/>
        </w:rPr>
        <w:t>
</w:t>
      </w:r>
      <w:r>
        <w:rPr>
          <w:rFonts w:ascii="Consolas"/>
          <w:b w:val="false"/>
          <w:i w:val="false"/>
          <w:color w:val="000000"/>
          <w:sz w:val="20"/>
        </w:rPr>
        <w:t>
      заголовок изложить в следующей редакции:</w:t>
      </w:r>
      <w:r>
        <w:br/>
      </w:r>
      <w:r>
        <w:rPr>
          <w:rFonts w:ascii="Consolas"/>
          <w:b w:val="false"/>
          <w:i w:val="false"/>
          <w:color w:val="000000"/>
          <w:sz w:val="20"/>
        </w:rPr>
        <w:t>
      «О едином дистрибьюторе, осуществляющем в рамках гарантированного объема бесплатной медицинской помощи закуп лекарственных средств, изделий медицинского назначения, услуг по хранению и транспортировке лекарственных средств, изделий медицинского назначения и заключение договоров, долгосрочных договоров, а также организацию закупа медицинской техники»;</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1</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«1. Определить товарищество с ограниченной ответственностью «СК-Фармация» единым дистрибьютором по закупу лекарственных средств, изделий медицинского назначения, услуг по хранению и транспортировке лекарственных средств, изделий медицинского назначения и заключение договоров, долгосрочных договоров, а также организацию закупа медицинской техники в рамках гарантированного объема бесплатной медицинской помощи.».</w:t>
      </w:r>
      <w:r>
        <w:br/>
      </w:r>
      <w:r>
        <w:rPr>
          <w:rFonts w:ascii="Consolas"/>
          <w:b w:val="false"/>
          <w:i w:val="false"/>
          <w:color w:val="000000"/>
          <w:sz w:val="20"/>
        </w:rPr>
        <w:t>
</w:t>
      </w:r>
      <w:r>
        <w:rPr>
          <w:rFonts w:ascii="Consolas"/>
          <w:b w:val="false"/>
          <w:i w:val="false"/>
          <w:color w:val="000000"/>
          <w:sz w:val="20"/>
        </w:rPr>
        <w:t>
      2. В </w:t>
      </w:r>
      <w:r>
        <w:rPr>
          <w:rFonts w:ascii="Consolas"/>
          <w:b w:val="false"/>
          <w:i w:val="false"/>
          <w:color w:val="000000"/>
          <w:sz w:val="20"/>
        </w:rPr>
        <w:t>постановлении</w:t>
      </w:r>
      <w:r>
        <w:rPr>
          <w:rFonts w:ascii="Consolas"/>
          <w:b w:val="false"/>
          <w:i w:val="false"/>
          <w:color w:val="000000"/>
          <w:sz w:val="20"/>
        </w:rPr>
        <w:t xml:space="preserve"> Правительства Республики Казахстан от 26 февраля 2015 года № 93 «Об утверждении Правил использования целевых текущих трансфертов из республиканского бюджета на 2015 год областными бюджетами, бюджетами городов Астаны и Алматы на обеспечение иммунопрофилактики населения и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 (САПП Республики Казахстан, 2015 г., № 8-9, ст. 50):</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Правилах</w:t>
      </w:r>
      <w:r>
        <w:rPr>
          <w:rFonts w:ascii="Consolas"/>
          <w:b w:val="false"/>
          <w:i w:val="false"/>
          <w:color w:val="000000"/>
          <w:sz w:val="20"/>
        </w:rPr>
        <w:t xml:space="preserve"> использования целевых текущих трансфертов из республиканского бюджета на 2015 год областными бюджетами, бюджетами городов Астаны и Алматы на обеспечение иммунопрофилактики населения и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 утвержденных указанным постановлением:</w:t>
      </w:r>
      <w:r>
        <w:br/>
      </w:r>
      <w:r>
        <w:rPr>
          <w:rFonts w:ascii="Consolas"/>
          <w:b w:val="false"/>
          <w:i w:val="false"/>
          <w:color w:val="000000"/>
          <w:sz w:val="20"/>
        </w:rPr>
        <w:t>
</w:t>
      </w:r>
      <w:r>
        <w:rPr>
          <w:rFonts w:ascii="Consolas"/>
          <w:b w:val="false"/>
          <w:i w:val="false"/>
          <w:color w:val="000000"/>
          <w:sz w:val="20"/>
        </w:rPr>
        <w:t>
      часть первую </w:t>
      </w:r>
      <w:r>
        <w:rPr>
          <w:rFonts w:ascii="Consolas"/>
          <w:b w:val="false"/>
          <w:i w:val="false"/>
          <w:color w:val="000000"/>
          <w:sz w:val="20"/>
        </w:rPr>
        <w:t>пункта 3</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«3. Закуп вакцин и других иммунобиологических препаратов осуществляет единый дистрибьютор, определяемый Правительством Республики Казахстан.».</w:t>
      </w:r>
      <w:r>
        <w:br/>
      </w:r>
      <w:r>
        <w:rPr>
          <w:rFonts w:ascii="Consolas"/>
          <w:b w:val="false"/>
          <w:i w:val="false"/>
          <w:color w:val="000000"/>
          <w:sz w:val="20"/>
        </w:rPr>
        <w:t>
</w:t>
      </w:r>
      <w:r>
        <w:rPr>
          <w:rFonts w:ascii="Consolas"/>
          <w:b w:val="false"/>
          <w:i w:val="false"/>
          <w:color w:val="000000"/>
          <w:sz w:val="20"/>
        </w:rPr>
        <w:t>
      3. В </w:t>
      </w:r>
      <w:r>
        <w:rPr>
          <w:rFonts w:ascii="Consolas"/>
          <w:b w:val="false"/>
          <w:i w:val="false"/>
          <w:color w:val="000000"/>
          <w:sz w:val="20"/>
        </w:rPr>
        <w:t>постановлении</w:t>
      </w:r>
      <w:r>
        <w:rPr>
          <w:rFonts w:ascii="Consolas"/>
          <w:b w:val="false"/>
          <w:i w:val="false"/>
          <w:color w:val="000000"/>
          <w:sz w:val="20"/>
        </w:rPr>
        <w:t xml:space="preserve"> Правительства Республики Казахстан от 11 марта 2015 года № 123 «Об утверждении Правил использования целевых текущих трансфертов из республиканского бюджета на 2015 год областными бюджетами, бюджетами городов Астаны и Алматы на здравоохранение» (САПП Республики Казахстан, 2015 г., № 13, ст. 70):</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Правилах</w:t>
      </w:r>
      <w:r>
        <w:rPr>
          <w:rFonts w:ascii="Consolas"/>
          <w:b w:val="false"/>
          <w:i w:val="false"/>
          <w:color w:val="000000"/>
          <w:sz w:val="20"/>
        </w:rPr>
        <w:t xml:space="preserve"> использования целевых текущих трансфертов из республиканского бюджета на 2015 год областными бюджетами, бюджетами городов Астаны и Алматы на здравоохранение, утвержденных указанным постановлением:</w:t>
      </w:r>
      <w:r>
        <w:br/>
      </w:r>
      <w:r>
        <w:rPr>
          <w:rFonts w:ascii="Consolas"/>
          <w:b w:val="false"/>
          <w:i w:val="false"/>
          <w:color w:val="000000"/>
          <w:sz w:val="20"/>
        </w:rPr>
        <w:t>
</w:t>
      </w:r>
      <w:r>
        <w:rPr>
          <w:rFonts w:ascii="Consolas"/>
          <w:b w:val="false"/>
          <w:i w:val="false"/>
          <w:color w:val="000000"/>
          <w:sz w:val="20"/>
        </w:rPr>
        <w:t>
      часть вторую </w:t>
      </w:r>
      <w:r>
        <w:rPr>
          <w:rFonts w:ascii="Consolas"/>
          <w:b w:val="false"/>
          <w:i w:val="false"/>
          <w:color w:val="000000"/>
          <w:sz w:val="20"/>
        </w:rPr>
        <w:t>пункта 11</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«Закуп лекарственных средств, указанных в подпункте 6) </w:t>
      </w:r>
      <w:r>
        <w:rPr>
          <w:rFonts w:ascii="Consolas"/>
          <w:b w:val="false"/>
          <w:i w:val="false"/>
          <w:color w:val="000000"/>
          <w:sz w:val="20"/>
        </w:rPr>
        <w:t>пункта 5</w:t>
      </w:r>
      <w:r>
        <w:rPr>
          <w:rFonts w:ascii="Consolas"/>
          <w:b w:val="false"/>
          <w:i w:val="false"/>
          <w:color w:val="000000"/>
          <w:sz w:val="20"/>
        </w:rPr>
        <w:t xml:space="preserve"> настоящих Правил, осуществляет единый дистрибьютор, определяемый Правительством, за исключением случаев приобретения лекарственных средств и изделий медицинского назначения для бесплатного обеспечения населения на амбулаторном уровне с заболеваниями: ишемическая болезнь сердца, артериальная гипертензия, хроническая сердечная недостаточность, аритмия, пневмония, хроническая обструктивная болезнь легких, язвенная болезнь желудка и двенадцатиперстной кишки, антиретровирусных препаратов для ВИЧ-инфицированных детей и постконтактной профилактики, который осуществляется местными органами государственного управления здравоохранения областей, городов Астаны и Алматы.».</w:t>
      </w:r>
      <w:r>
        <w:br/>
      </w:r>
      <w:r>
        <w:rPr>
          <w:rFonts w:ascii="Consolas"/>
          <w:b w:val="false"/>
          <w:i w:val="false"/>
          <w:color w:val="000000"/>
          <w:sz w:val="20"/>
        </w:rPr>
        <w:t>
</w:t>
      </w:r>
      <w:r>
        <w:rPr>
          <w:rFonts w:ascii="Consolas"/>
          <w:b w:val="false"/>
          <w:i w:val="false"/>
          <w:color w:val="000000"/>
          <w:sz w:val="20"/>
        </w:rPr>
        <w:t>
      4. В </w:t>
      </w:r>
      <w:r>
        <w:rPr>
          <w:rFonts w:ascii="Consolas"/>
          <w:b w:val="false"/>
          <w:i w:val="false"/>
          <w:color w:val="000000"/>
          <w:sz w:val="20"/>
        </w:rPr>
        <w:t>постановлении</w:t>
      </w:r>
      <w:r>
        <w:rPr>
          <w:rFonts w:ascii="Consolas"/>
          <w:b w:val="false"/>
          <w:i w:val="false"/>
          <w:color w:val="000000"/>
          <w:sz w:val="20"/>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(САПП Республики Казахстан, 2009 г., № 47-48, ст. 444):</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Правилах</w:t>
      </w:r>
      <w:r>
        <w:rPr>
          <w:rFonts w:ascii="Consolas"/>
          <w:b w:val="false"/>
          <w:i w:val="false"/>
          <w:color w:val="000000"/>
          <w:sz w:val="2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пункте 2</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подпункты 3)</w:t>
      </w:r>
      <w:r>
        <w:rPr>
          <w:rFonts w:ascii="Consolas"/>
          <w:b w:val="false"/>
          <w:i w:val="false"/>
          <w:color w:val="000000"/>
          <w:sz w:val="20"/>
        </w:rPr>
        <w:t>, </w:t>
      </w:r>
      <w:r>
        <w:rPr>
          <w:rFonts w:ascii="Consolas"/>
          <w:b w:val="false"/>
          <w:i w:val="false"/>
          <w:color w:val="000000"/>
          <w:sz w:val="20"/>
        </w:rPr>
        <w:t>4)</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«3) заказчики – администраторы бюджетных программ здравоохранения,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юридические лица, осуществляющие приобретение товаров и услуг в соответствии с настоящими Правилами, а также гражданским законодательством Республики Казахстан, за исключением национальных управляющих холдингов, национальных холдингов, национальных управляющих компаний и аффилиированных с ними юридических лиц;</w:t>
      </w:r>
      <w:r>
        <w:br/>
      </w:r>
      <w:r>
        <w:rPr>
          <w:rFonts w:ascii="Consolas"/>
          <w:b w:val="false"/>
          <w:i w:val="false"/>
          <w:color w:val="000000"/>
          <w:sz w:val="20"/>
        </w:rPr>
        <w:t>
      4) единый дистрибьютор – юридическое лицо, осуществляющее в рамках гарантированного объема бесплатной медицинской помощи закуп лекарственных средств, изделий медицинского назначения, услуг по хранению и транспортировке лекарственных средств, изделий медицинского назначения и заключение договоров, долгосрочных договоров, а также организацию закупа медицинской техники;»;</w:t>
      </w:r>
      <w:r>
        <w:br/>
      </w:r>
      <w:r>
        <w:rPr>
          <w:rFonts w:ascii="Consolas"/>
          <w:b w:val="false"/>
          <w:i w:val="false"/>
          <w:color w:val="000000"/>
          <w:sz w:val="20"/>
        </w:rPr>
        <w:t>
</w:t>
      </w:r>
      <w:r>
        <w:rPr>
          <w:rFonts w:ascii="Consolas"/>
          <w:b w:val="false"/>
          <w:i w:val="false"/>
          <w:color w:val="000000"/>
          <w:sz w:val="20"/>
        </w:rPr>
        <w:t>
      дополнить подпунктом 6-1) следующего содержания:</w:t>
      </w:r>
      <w:r>
        <w:br/>
      </w:r>
      <w:r>
        <w:rPr>
          <w:rFonts w:ascii="Consolas"/>
          <w:b w:val="false"/>
          <w:i w:val="false"/>
          <w:color w:val="000000"/>
          <w:sz w:val="20"/>
        </w:rPr>
        <w:t>
      «6-1) пациентоориентированное лекарственное обеспечение – обеспечение каждого пациента лекарственными средствами с учетом индивидуальной и возрастной особенностей организма, преемственности уровней оказания медицинской помощи для непрерывности лечения;»;</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подпункт 19)</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«19) список лекарственных средств, изделий медицинского назначения и медицинской техники, подлежащих для закупа у единого дистрибьютора (далее – список единого дистрибьютора) – разрабатываемый и утверждаемый уполномоченным органом в области здравоохранения документ, содержащий:</w:t>
      </w:r>
      <w:r>
        <w:br/>
      </w:r>
      <w:r>
        <w:rPr>
          <w:rFonts w:ascii="Consolas"/>
          <w:b w:val="false"/>
          <w:i w:val="false"/>
          <w:color w:val="000000"/>
          <w:sz w:val="20"/>
        </w:rPr>
        <w:t>
      перечень лекарственных средств, изделий медицинского назначения, закупаемых заказчиками у единого дистрибьютора, с указанием международного непатентованного наименования или состава лекарственных средств, возможности применения с учетом пациентоориентированного лекарственного обеспечения, а также технической характеристики и предельных цен;</w:t>
      </w:r>
      <w:r>
        <w:br/>
      </w:r>
      <w:r>
        <w:rPr>
          <w:rFonts w:ascii="Consolas"/>
          <w:b w:val="false"/>
          <w:i w:val="false"/>
          <w:color w:val="000000"/>
          <w:sz w:val="20"/>
        </w:rPr>
        <w:t>
      перечень и технические характеристики медицинской техники по каждому наименованию, предполагаемое количество, предельную стоимость за единицу на текущий финансовый год и в разрезе комплектации по каждому наименованию, подлежащей закупу по долгосрочным договорам поставки;»;</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подпункт 25)</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«25)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сроком на десять лет 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 имеющим сертификат о происхождении товара для внутреннего обращения в соответствии с законодательством Республики Казахстан,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w:t>
      </w:r>
      <w:r>
        <w:br/>
      </w:r>
      <w:r>
        <w:rPr>
          <w:rFonts w:ascii="Consolas"/>
          <w:b w:val="false"/>
          <w:i w:val="false"/>
          <w:color w:val="000000"/>
          <w:sz w:val="20"/>
        </w:rPr>
        <w:t>
</w:t>
      </w:r>
      <w:r>
        <w:rPr>
          <w:rFonts w:ascii="Consolas"/>
          <w:b w:val="false"/>
          <w:i w:val="false"/>
          <w:color w:val="000000"/>
          <w:sz w:val="20"/>
        </w:rPr>
        <w:t>
      дополнить подпунктами 36), 37), 38) и 39) следующего содержания:</w:t>
      </w:r>
      <w:r>
        <w:br/>
      </w:r>
      <w:r>
        <w:rPr>
          <w:rFonts w:ascii="Consolas"/>
          <w:b w:val="false"/>
          <w:i w:val="false"/>
          <w:color w:val="000000"/>
          <w:sz w:val="20"/>
        </w:rPr>
        <w:t>
      «36) долгосрочный договор поставки медицинской техники – гражданско-правовой договор, заключаемый единым дистрибьютором сроком до семи лет с юридическим лицом – резидентом Республики Казахстан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Казахстан;</w:t>
      </w:r>
      <w:r>
        <w:br/>
      </w:r>
      <w:r>
        <w:rPr>
          <w:rFonts w:ascii="Consolas"/>
          <w:b w:val="false"/>
          <w:i w:val="false"/>
          <w:color w:val="000000"/>
          <w:sz w:val="20"/>
        </w:rPr>
        <w:t>
      37) прайс-лист единого дистрибьютора – утверждаемый единым дистрибьютором документ, содержащий перечень закупленных лекарственных средств, изделий медицинского назначения единым дистрибьютором с указанием международного непатентованного наименования или состава, торгового наименования, лекарственной формы (технической характеристики), единицы измерения, фасовки, производителя (страны), цены за единицу с учетом наценки единого дистрибьютора;</w:t>
      </w:r>
      <w:r>
        <w:br/>
      </w:r>
      <w:r>
        <w:rPr>
          <w:rFonts w:ascii="Consolas"/>
          <w:b w:val="false"/>
          <w:i w:val="false"/>
          <w:color w:val="000000"/>
          <w:sz w:val="20"/>
        </w:rPr>
        <w:t>
      38) орфанные препараты – препараты для лечения и диагностики орфанных (редких) заболеваний;</w:t>
      </w:r>
      <w:r>
        <w:br/>
      </w:r>
      <w:r>
        <w:rPr>
          <w:rFonts w:ascii="Consolas"/>
          <w:b w:val="false"/>
          <w:i w:val="false"/>
          <w:color w:val="000000"/>
          <w:sz w:val="20"/>
        </w:rPr>
        <w:t>
      39) государственная экспертная организация в сфере обращения лекарственных средств, изделий медицинского назначения и медицинской техники – республиканское государственное предприятие на праве хозяйственного ведения, осуществляющее производственно-хозяйственную деятельность в области здравоохранения по обеспечению безопасности, эффективности и качества лекарственных средств, а также научные исследования в области разработки новых оригинальных лекарственных средств, фармации, фармакологии.»;</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4</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«4. В целях оптимального и эффективного расходования бюджетных средств, выделяемых для закупа лекарственных средств, изделий медицинского назначения и медицинской техники, предназначенных для оказания гарантированного объема бесплатной медицинской помощи, лекарственные средства, изделия медицинского назначения и медицинская техника закупаются по ценам, не превышающим установленных уполномоченным органом цен.</w:t>
      </w:r>
      <w:r>
        <w:br/>
      </w:r>
      <w:r>
        <w:rPr>
          <w:rFonts w:ascii="Consolas"/>
          <w:b w:val="false"/>
          <w:i w:val="false"/>
          <w:color w:val="000000"/>
          <w:sz w:val="20"/>
        </w:rPr>
        <w:t>
      Предельные цены на лекарственные средства, изделия медицинского назначения и медицинскую технику по списку единого дистрибьютора ежегодно утверждаются уполномоченным органом.»;</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подпункте 2)</w:t>
      </w:r>
      <w:r>
        <w:rPr>
          <w:rFonts w:ascii="Consolas"/>
          <w:b w:val="false"/>
          <w:i w:val="false"/>
          <w:color w:val="000000"/>
          <w:sz w:val="20"/>
        </w:rPr>
        <w:t xml:space="preserve"> пункта 7:</w:t>
      </w:r>
      <w:r>
        <w:br/>
      </w:r>
      <w:r>
        <w:rPr>
          <w:rFonts w:ascii="Consolas"/>
          <w:b w:val="false"/>
          <w:i w:val="false"/>
          <w:color w:val="000000"/>
          <w:sz w:val="20"/>
        </w:rPr>
        <w:t>
</w:t>
      </w:r>
      <w:r>
        <w:rPr>
          <w:rFonts w:ascii="Consolas"/>
          <w:b w:val="false"/>
          <w:i w:val="false"/>
          <w:color w:val="000000"/>
          <w:sz w:val="20"/>
        </w:rPr>
        <w:t>
      абзац пятый изложить в следующей редакции:</w:t>
      </w:r>
      <w:r>
        <w:br/>
      </w:r>
      <w:r>
        <w:rPr>
          <w:rFonts w:ascii="Consolas"/>
          <w:b w:val="false"/>
          <w:i w:val="false"/>
          <w:color w:val="000000"/>
          <w:sz w:val="20"/>
        </w:rPr>
        <w:t>
      «особый порядок осуществления закупа по долгосрочным договорам поставки у потенциальных поставщиков, имеющих намерение на создание производства лекарственных средств, изделий медицинского назначения;»;</w:t>
      </w:r>
      <w:r>
        <w:br/>
      </w:r>
      <w:r>
        <w:rPr>
          <w:rFonts w:ascii="Consolas"/>
          <w:b w:val="false"/>
          <w:i w:val="false"/>
          <w:color w:val="000000"/>
          <w:sz w:val="20"/>
        </w:rPr>
        <w:t>
</w:t>
      </w:r>
      <w:r>
        <w:rPr>
          <w:rFonts w:ascii="Consolas"/>
          <w:b w:val="false"/>
          <w:i w:val="false"/>
          <w:color w:val="000000"/>
          <w:sz w:val="20"/>
        </w:rPr>
        <w:t>
      дополнить абзацами шестым и седьмым следующего содержания:</w:t>
      </w:r>
      <w:r>
        <w:br/>
      </w:r>
      <w:r>
        <w:rPr>
          <w:rFonts w:ascii="Consolas"/>
          <w:b w:val="false"/>
          <w:i w:val="false"/>
          <w:color w:val="000000"/>
          <w:sz w:val="20"/>
        </w:rPr>
        <w:t>
      «особый порядок осуществления закупа по долгосрочным договорам поставки у потенциальных поставщиков, имеющих производство лекарственных средств, изделий медицинского назначения;</w:t>
      </w:r>
      <w:r>
        <w:br/>
      </w:r>
      <w:r>
        <w:rPr>
          <w:rFonts w:ascii="Consolas"/>
          <w:b w:val="false"/>
          <w:i w:val="false"/>
          <w:color w:val="000000"/>
          <w:sz w:val="20"/>
        </w:rPr>
        <w:t>
      особый порядок осуществления закупа медицинской техники по долгосрочным договорам поставки;»;</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пункте 8</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абзац первый изложить в следующей редакции:</w:t>
      </w:r>
      <w:r>
        <w:br/>
      </w:r>
      <w:r>
        <w:rPr>
          <w:rFonts w:ascii="Consolas"/>
          <w:b w:val="false"/>
          <w:i w:val="false"/>
          <w:color w:val="000000"/>
          <w:sz w:val="20"/>
        </w:rPr>
        <w:t>
      «8. Для участия в закупе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способами, указанными в </w:t>
      </w:r>
      <w:r>
        <w:rPr>
          <w:rFonts w:ascii="Consolas"/>
          <w:b w:val="false"/>
          <w:i w:val="false"/>
          <w:color w:val="000000"/>
          <w:sz w:val="20"/>
        </w:rPr>
        <w:t>пункте 7</w:t>
      </w:r>
      <w:r>
        <w:rPr>
          <w:rFonts w:ascii="Consolas"/>
          <w:b w:val="false"/>
          <w:i w:val="false"/>
          <w:color w:val="000000"/>
          <w:sz w:val="20"/>
        </w:rPr>
        <w:t>, за исключением деятельности по закупу фармацевтических услуг, а также способа, предусмотренного </w:t>
      </w:r>
      <w:r>
        <w:rPr>
          <w:rFonts w:ascii="Consolas"/>
          <w:b w:val="false"/>
          <w:i w:val="false"/>
          <w:color w:val="000000"/>
          <w:sz w:val="20"/>
        </w:rPr>
        <w:t>подпунктом 4)</w:t>
      </w:r>
      <w:r>
        <w:rPr>
          <w:rFonts w:ascii="Consolas"/>
          <w:b w:val="false"/>
          <w:i w:val="false"/>
          <w:color w:val="000000"/>
          <w:sz w:val="20"/>
        </w:rPr>
        <w:t xml:space="preserve"> пункта 7 настоящих Правил, потенциальный поставщик должен соответствовать следующим квалификационным требованиям:»;</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подпункт 4)</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«4) обладать правоспособностью (для юридических лиц), гражданской дееспособностью (для физических лиц);»;</w:t>
      </w:r>
      <w:r>
        <w:br/>
      </w:r>
      <w:r>
        <w:rPr>
          <w:rFonts w:ascii="Consolas"/>
          <w:b w:val="false"/>
          <w:i w:val="false"/>
          <w:color w:val="000000"/>
          <w:sz w:val="20"/>
        </w:rPr>
        <w:t>
</w:t>
      </w:r>
      <w:r>
        <w:rPr>
          <w:rFonts w:ascii="Consolas"/>
          <w:b w:val="false"/>
          <w:i w:val="false"/>
          <w:color w:val="000000"/>
          <w:sz w:val="20"/>
        </w:rPr>
        <w:t>
      дополнить подпунктом 9) следующего содержания:</w:t>
      </w:r>
      <w:r>
        <w:br/>
      </w:r>
      <w:r>
        <w:rPr>
          <w:rFonts w:ascii="Consolas"/>
          <w:b w:val="false"/>
          <w:i w:val="false"/>
          <w:color w:val="000000"/>
          <w:sz w:val="20"/>
        </w:rPr>
        <w:t>
      «9) для получения преимущественного права на заключение договора иметь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и/или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подпункт 1)</w:t>
      </w:r>
      <w:r>
        <w:rPr>
          <w:rFonts w:ascii="Consolas"/>
          <w:b w:val="false"/>
          <w:i w:val="false"/>
          <w:color w:val="000000"/>
          <w:sz w:val="20"/>
        </w:rPr>
        <w:t xml:space="preserve"> пункта 12 изложить в следующей редакции:</w:t>
      </w:r>
      <w:r>
        <w:br/>
      </w:r>
      <w:r>
        <w:rPr>
          <w:rFonts w:ascii="Consolas"/>
          <w:b w:val="false"/>
          <w:i w:val="false"/>
          <w:color w:val="000000"/>
          <w:sz w:val="20"/>
        </w:rPr>
        <w:t>
      «1) лекарственные средства, профилактические (иммунобиологические, диагностические, дезинфицирующие) препараты, изделия медицинского назначения должны быть зарегистрированы в Республике Казахстан в соответствии с </w:t>
      </w:r>
      <w:r>
        <w:rPr>
          <w:rFonts w:ascii="Consolas"/>
          <w:b w:val="false"/>
          <w:i w:val="false"/>
          <w:color w:val="000000"/>
          <w:sz w:val="20"/>
        </w:rPr>
        <w:t>Кодексом</w:t>
      </w:r>
      <w:r>
        <w:rPr>
          <w:rFonts w:ascii="Consolas"/>
          <w:b w:val="false"/>
          <w:i w:val="false"/>
          <w:color w:val="000000"/>
          <w:sz w:val="20"/>
        </w:rPr>
        <w:t xml:space="preserve"> и порядком государственной регистрации лекарственных средств, изделий медицинского назначения, установленным уполномоченным органом в области здравоохранения, за исключением орфанных препаратов, утвержденных уполномоченным органом в области здравоохранения или ввезенных незарегистрированных лекарственных средств, изделий медицинского назначения в соответствии с Кодексом и порядком, определяемым уполномоченным органом.»;</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пункте 39</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подпункт 2)</w:t>
      </w:r>
      <w:r>
        <w:rPr>
          <w:rFonts w:ascii="Consolas"/>
          <w:b w:val="false"/>
          <w:i w:val="false"/>
          <w:color w:val="000000"/>
          <w:sz w:val="20"/>
        </w:rPr>
        <w:t xml:space="preserve"> дополнить абзацем десятым следующего содержания:</w:t>
      </w:r>
      <w:r>
        <w:br/>
      </w:r>
      <w:r>
        <w:rPr>
          <w:rFonts w:ascii="Consolas"/>
          <w:b w:val="false"/>
          <w:i w:val="false"/>
          <w:color w:val="000000"/>
          <w:sz w:val="20"/>
        </w:rPr>
        <w:t>
      «в случае, если потенциальный поставщик предусматривает использование преимущественного права, то им представляется нотариально засвидетельствованная копия сертификата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и/или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подпункт 4)</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«4) технические спецификации с указанием точных технических характеристик предлагаемого товара на бумажном носителе, при предложении медицинской техники - на электронном носителе (в формате *doc).»;</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пункте 40</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абзац первый изложить в следующей редакции:</w:t>
      </w:r>
      <w:r>
        <w:br/>
      </w:r>
      <w:r>
        <w:rPr>
          <w:rFonts w:ascii="Consolas"/>
          <w:b w:val="false"/>
          <w:i w:val="false"/>
          <w:color w:val="000000"/>
          <w:sz w:val="20"/>
        </w:rPr>
        <w:t>
      «40. Тендерная заявка потенциального поставщика лекарственных средств, профилактических (иммунобиологических, диагностических, дезинфицирующих) препаратов и/или изделий медицинского назначения, за исключением потенциального поставщика фармацевтических услуг, а также кроме документов, предусмотренных </w:t>
      </w:r>
      <w:r>
        <w:rPr>
          <w:rFonts w:ascii="Consolas"/>
          <w:b w:val="false"/>
          <w:i w:val="false"/>
          <w:color w:val="000000"/>
          <w:sz w:val="20"/>
        </w:rPr>
        <w:t>пунктом 39</w:t>
      </w:r>
      <w:r>
        <w:rPr>
          <w:rFonts w:ascii="Consolas"/>
          <w:b w:val="false"/>
          <w:i w:val="false"/>
          <w:color w:val="000000"/>
          <w:sz w:val="20"/>
        </w:rPr>
        <w:t xml:space="preserve"> настоящих Правил, должна содержать следующие документы:»;</w:t>
      </w:r>
      <w:r>
        <w:br/>
      </w:r>
      <w:r>
        <w:rPr>
          <w:rFonts w:ascii="Consolas"/>
          <w:b w:val="false"/>
          <w:i w:val="false"/>
          <w:color w:val="000000"/>
          <w:sz w:val="20"/>
        </w:rPr>
        <w:t>
</w:t>
      </w:r>
      <w:r>
        <w:rPr>
          <w:rFonts w:ascii="Consolas"/>
          <w:b w:val="false"/>
          <w:i w:val="false"/>
          <w:color w:val="000000"/>
          <w:sz w:val="20"/>
        </w:rPr>
        <w:t>
      подпункт 1-2) изложить в следующей редакции:</w:t>
      </w:r>
      <w:r>
        <w:br/>
      </w:r>
      <w:r>
        <w:rPr>
          <w:rFonts w:ascii="Consolas"/>
          <w:b w:val="false"/>
          <w:i w:val="false"/>
          <w:color w:val="000000"/>
          <w:sz w:val="20"/>
        </w:rPr>
        <w:t>
      «1-2) график поставок лекарственных средств, изделий медицинского назначения, подтвержденный производителем или заводом-изготовителем согласно регистрационному удостоверению, кроме закупа фармацевтических услуг;»;</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58</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«58. Если тендер в целом или какой-либо лот признаны несостоявшимися, организатор тендера в случае необходимости изменяет содержание условий тендера и проводит повторный тендер.</w:t>
      </w:r>
      <w:r>
        <w:br/>
      </w:r>
      <w:r>
        <w:rPr>
          <w:rFonts w:ascii="Consolas"/>
          <w:b w:val="false"/>
          <w:i w:val="false"/>
          <w:color w:val="000000"/>
          <w:sz w:val="20"/>
        </w:rPr>
        <w:t>
      При этом, если тендер в целом или какой-либо лот признаны несостоявшимися в случае, если в тендере по какому-либо лоту подана только одна заявка потенциального поставщика, соответствующая требованиям настоящих Правил, то организатор тендера переходит к закупу способом из одного источника у данного потенциального поставщика.»;</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подпункт 1)</w:t>
      </w:r>
      <w:r>
        <w:rPr>
          <w:rFonts w:ascii="Consolas"/>
          <w:b w:val="false"/>
          <w:i w:val="false"/>
          <w:color w:val="000000"/>
          <w:sz w:val="20"/>
        </w:rPr>
        <w:t xml:space="preserve"> пункта 79 изложить в следующей редакции:</w:t>
      </w:r>
      <w:r>
        <w:br/>
      </w:r>
      <w:r>
        <w:rPr>
          <w:rFonts w:ascii="Consolas"/>
          <w:b w:val="false"/>
          <w:i w:val="false"/>
          <w:color w:val="000000"/>
          <w:sz w:val="20"/>
        </w:rPr>
        <w:t xml:space="preserve">
      «1) тендер признан несостоявшимся, за исключением случаев, когда закуп был признан недействительным;»; </w:t>
      </w:r>
      <w:r>
        <w:br/>
      </w:r>
      <w:r>
        <w:rPr>
          <w:rFonts w:ascii="Consolas"/>
          <w:b w:val="false"/>
          <w:i w:val="false"/>
          <w:color w:val="000000"/>
          <w:sz w:val="20"/>
        </w:rPr>
        <w:t>
</w:t>
      </w:r>
      <w:r>
        <w:rPr>
          <w:rFonts w:ascii="Consolas"/>
          <w:b w:val="false"/>
          <w:i w:val="false"/>
          <w:color w:val="000000"/>
          <w:sz w:val="20"/>
        </w:rPr>
        <w:t>
      части первую и вторую </w:t>
      </w:r>
      <w:r>
        <w:rPr>
          <w:rFonts w:ascii="Consolas"/>
          <w:b w:val="false"/>
          <w:i w:val="false"/>
          <w:color w:val="000000"/>
          <w:sz w:val="20"/>
        </w:rPr>
        <w:t>пункта 82</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«82. Уполномоченный орган в области здравоохранения ежегодно не позднее первого июля соответствующего финансового года утверждает список единого дистрибьютора на следующий финансовый год, который включает в себя лекарственные средства и изделия медицинского назначения для оказания гарантированного объема бесплатной медицинской помощи с возможностью внесения изменений и дополнений в порядке, установленном уполномоченным органом в области здравоохранения.</w:t>
      </w:r>
      <w:r>
        <w:br/>
      </w:r>
      <w:r>
        <w:rPr>
          <w:rFonts w:ascii="Consolas"/>
          <w:b w:val="false"/>
          <w:i w:val="false"/>
          <w:color w:val="000000"/>
          <w:sz w:val="20"/>
        </w:rPr>
        <w:t>
      Утвержденный список единого дистрибьютора направляется уполномоченным органом единому дистрибьютору с указанием международных непатентованных наименований или состава лекарственных средств, возможности применения с учетом пациентоориентированого лекарственного обеспечения, а также технической характеристики и предельными ценами;»;</w:t>
      </w:r>
      <w:r>
        <w:br/>
      </w:r>
      <w:r>
        <w:rPr>
          <w:rFonts w:ascii="Consolas"/>
          <w:b w:val="false"/>
          <w:i w:val="false"/>
          <w:color w:val="000000"/>
          <w:sz w:val="20"/>
        </w:rPr>
        <w:t>
</w:t>
      </w:r>
      <w:r>
        <w:rPr>
          <w:rFonts w:ascii="Consolas"/>
          <w:b w:val="false"/>
          <w:i w:val="false"/>
          <w:color w:val="000000"/>
          <w:sz w:val="20"/>
        </w:rPr>
        <w:t>
      части первую и вторую </w:t>
      </w:r>
      <w:r>
        <w:rPr>
          <w:rFonts w:ascii="Consolas"/>
          <w:b w:val="false"/>
          <w:i w:val="false"/>
          <w:color w:val="000000"/>
          <w:sz w:val="20"/>
        </w:rPr>
        <w:t>пункта 86</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«86. После проведения закупа единый дистрибьютор утверждает и направляет заказчикам для формирования (корректировки) бюджета на соответствующий финансовый год прайс-лист, содержащий перечень закупленных единым дистрибьютором лекарственных средств, изделий медицинского назначения с указанием международного непатентованного наименования или состава, торгового наименования, лекарственной формы (технической характеристики), единицы измерения, фасовки, производителя (страны), цены за единицу с учетом наценки единого дистрибьютора в размере, не более 9 %, включающей таможенные пошлины, подлежащие уплате единым дистрибьютором при закупе у иностранного производителя (завода-изготовителя) лекарственных средств, изделий медицинского назначения, не имеющих аналогов или четырех месячных расчетных показателей за упаковку для орфанных препаратов и для препаратов, стоимость которых превышает 100000 (сто тысяч) тенге за единицу. При этом цены на лекарственные средства и изделия медицинского назначения не должны превышать предельную цену, установленную уполномоченным органом.»;</w:t>
      </w:r>
      <w:r>
        <w:br/>
      </w:r>
      <w:r>
        <w:rPr>
          <w:rFonts w:ascii="Consolas"/>
          <w:b w:val="false"/>
          <w:i w:val="false"/>
          <w:color w:val="000000"/>
          <w:sz w:val="20"/>
        </w:rPr>
        <w:t>
</w:t>
      </w:r>
      <w:r>
        <w:rPr>
          <w:rFonts w:ascii="Consolas"/>
          <w:b w:val="false"/>
          <w:i w:val="false"/>
          <w:color w:val="000000"/>
          <w:sz w:val="20"/>
        </w:rPr>
        <w:t>
      дополнить пунктом 87-3 следующего содержания:</w:t>
      </w:r>
      <w:r>
        <w:br/>
      </w:r>
      <w:r>
        <w:rPr>
          <w:rFonts w:ascii="Consolas"/>
          <w:b w:val="false"/>
          <w:i w:val="false"/>
          <w:color w:val="000000"/>
          <w:sz w:val="20"/>
        </w:rPr>
        <w:t>
      «87-3. Заказчики представляют предварительную, окончательную, дополнительную заявки на бумажном носителе и (или) в электронном формате. В случае направления заявок в электронном формате, заявка формируется в виде электронного документа, подписанного электронной цифровой подписью заказчика.»;</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88</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«88. Заказчики осуществляют закуп лекарственных средств и изделий медицинского назначения у единого дистрибьютора на основании окончательных заявок и договоров закупа лекарственных средств и (или) изделий медицинского назначения (далее – договор закупа), составленных и заключенных в соответствии с Типовым договором закупки лекарственных средств и (или) изделий медицинского назначения между единым дистрибьютором и заказчиком согласно </w:t>
      </w:r>
      <w:r>
        <w:rPr>
          <w:rFonts w:ascii="Consolas"/>
          <w:b w:val="false"/>
          <w:i w:val="false"/>
          <w:color w:val="000000"/>
          <w:sz w:val="20"/>
        </w:rPr>
        <w:t>приложению 9</w:t>
      </w:r>
      <w:r>
        <w:rPr>
          <w:rFonts w:ascii="Consolas"/>
          <w:b w:val="false"/>
          <w:i w:val="false"/>
          <w:color w:val="000000"/>
          <w:sz w:val="20"/>
        </w:rPr>
        <w:t xml:space="preserve"> к настоящим Правилам.</w:t>
      </w:r>
      <w:r>
        <w:br/>
      </w:r>
      <w:r>
        <w:rPr>
          <w:rFonts w:ascii="Consolas"/>
          <w:b w:val="false"/>
          <w:i w:val="false"/>
          <w:color w:val="000000"/>
          <w:sz w:val="20"/>
        </w:rPr>
        <w:t>
      Единый дистрибьютор в течение пяти рабочих дней со дня получения окончательной заявки от заказчиков передает на подписание заказчикам по акту приема-передачи договора закупа.</w:t>
      </w:r>
      <w:r>
        <w:br/>
      </w:r>
      <w:r>
        <w:rPr>
          <w:rFonts w:ascii="Consolas"/>
          <w:b w:val="false"/>
          <w:i w:val="false"/>
          <w:color w:val="000000"/>
          <w:sz w:val="20"/>
        </w:rPr>
        <w:t>
      Заказчики не позднее десяти рабочих дней со дня получения договоров закупа от единого дистрибьютора подписывают их в полном объеме.»;</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пункте 88-1</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абзац первый части первой изложить в следующей редакции:</w:t>
      </w:r>
      <w:r>
        <w:br/>
      </w:r>
      <w:r>
        <w:rPr>
          <w:rFonts w:ascii="Consolas"/>
          <w:b w:val="false"/>
          <w:i w:val="false"/>
          <w:color w:val="000000"/>
          <w:sz w:val="20"/>
        </w:rPr>
        <w:t>
      «88-1. Закуп медицинской техники стоимостью до 5000000 (пять миллионов) тенге, не входящих в список единого дистрибьютора в рамках гарантированного объема бесплатной медицинской помощи, осуществляется способом, предусмотренным </w:t>
      </w:r>
      <w:r>
        <w:rPr>
          <w:rFonts w:ascii="Consolas"/>
          <w:b w:val="false"/>
          <w:i w:val="false"/>
          <w:color w:val="000000"/>
          <w:sz w:val="20"/>
        </w:rPr>
        <w:t>подпунктом 1)</w:t>
      </w:r>
      <w:r>
        <w:rPr>
          <w:rFonts w:ascii="Consolas"/>
          <w:b w:val="false"/>
          <w:i w:val="false"/>
          <w:color w:val="000000"/>
          <w:sz w:val="20"/>
        </w:rPr>
        <w:t xml:space="preserve"> пункта 7 настоящих Правил, на основании клинико-технического обоснования и технической спецификации, согласованной:»;</w:t>
      </w:r>
      <w:r>
        <w:br/>
      </w:r>
      <w:r>
        <w:rPr>
          <w:rFonts w:ascii="Consolas"/>
          <w:b w:val="false"/>
          <w:i w:val="false"/>
          <w:color w:val="000000"/>
          <w:sz w:val="20"/>
        </w:rPr>
        <w:t>
</w:t>
      </w:r>
      <w:r>
        <w:rPr>
          <w:rFonts w:ascii="Consolas"/>
          <w:b w:val="false"/>
          <w:i w:val="false"/>
          <w:color w:val="000000"/>
          <w:sz w:val="20"/>
        </w:rPr>
        <w:t>
      дополнить частью второй следующего содержания:</w:t>
      </w:r>
      <w:r>
        <w:br/>
      </w:r>
      <w:r>
        <w:rPr>
          <w:rFonts w:ascii="Consolas"/>
          <w:b w:val="false"/>
          <w:i w:val="false"/>
          <w:color w:val="000000"/>
          <w:sz w:val="20"/>
        </w:rPr>
        <w:t>
      «Закуп медицинской техники стоимостью до 5000000 (пять миллионов) тенге, включенной в список единого дистрибьютора в рамках гарантированного объема бесплатной медицинской помощи, осуществляется заказчиком в обязательном порядке путем подачи заявки согласно пункту 133-139 настоящих Правил без проведения процедуры согласования с уполномоченным органом в области здравоохранения или местными органами управления здравоохранения и экспертизы лизингодателем.»;</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88-3</w:t>
      </w:r>
      <w:r>
        <w:rPr>
          <w:rFonts w:ascii="Consolas"/>
          <w:b w:val="false"/>
          <w:i w:val="false"/>
          <w:color w:val="000000"/>
          <w:sz w:val="20"/>
        </w:rPr>
        <w:t xml:space="preserve"> дополнить частью второй следующего содержания:</w:t>
      </w:r>
      <w:r>
        <w:br/>
      </w:r>
      <w:r>
        <w:rPr>
          <w:rFonts w:ascii="Consolas"/>
          <w:b w:val="false"/>
          <w:i w:val="false"/>
          <w:color w:val="000000"/>
          <w:sz w:val="20"/>
        </w:rPr>
        <w:t>
      «Закуп медицинской техники за счет средств местного бюджета по списку единого дистрибьютора проводится путем подачи заявки согласно пункту 133-139 настоящих Правил без проведения процедуры согласования с уполномоченным органом в области здравоохранения или местными органами управления здравоохранения и экспертизы лизингодателем.»;</w:t>
      </w:r>
      <w:r>
        <w:br/>
      </w:r>
      <w:r>
        <w:rPr>
          <w:rFonts w:ascii="Consolas"/>
          <w:b w:val="false"/>
          <w:i w:val="false"/>
          <w:color w:val="000000"/>
          <w:sz w:val="20"/>
        </w:rPr>
        <w:t>
</w:t>
      </w:r>
      <w:r>
        <w:rPr>
          <w:rFonts w:ascii="Consolas"/>
          <w:b w:val="false"/>
          <w:i w:val="false"/>
          <w:color w:val="000000"/>
          <w:sz w:val="20"/>
        </w:rPr>
        <w:t>
      часть первую </w:t>
      </w:r>
      <w:r>
        <w:rPr>
          <w:rFonts w:ascii="Consolas"/>
          <w:b w:val="false"/>
          <w:i w:val="false"/>
          <w:color w:val="000000"/>
          <w:sz w:val="20"/>
        </w:rPr>
        <w:t>пункта 88-6</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«88-6. Организации здравоохранения для определения оптимальных параметров технических характеристик (технических спецификаций) приобретаемой медицинской техники, не включенной в список единого дистрибьютора, на условиях финансового лизинга представляют клинико-техническое обоснование, техническую спецификацию и иные документы в порядке и согласно перечню документов, определяемых лизингодателем для проведения технической, организационной экспертизы и экспертизы стоимости, а также на соответствие условиям и требованиям финансового лизинга.»;</w:t>
      </w:r>
      <w:r>
        <w:br/>
      </w:r>
      <w:r>
        <w:rPr>
          <w:rFonts w:ascii="Consolas"/>
          <w:b w:val="false"/>
          <w:i w:val="false"/>
          <w:color w:val="000000"/>
          <w:sz w:val="20"/>
        </w:rPr>
        <w:t>
</w:t>
      </w:r>
      <w:r>
        <w:rPr>
          <w:rFonts w:ascii="Consolas"/>
          <w:b w:val="false"/>
          <w:i w:val="false"/>
          <w:color w:val="000000"/>
          <w:sz w:val="20"/>
        </w:rPr>
        <w:t>
      дополнить пунктом 88-10 следующего содержания:</w:t>
      </w:r>
      <w:r>
        <w:br/>
      </w:r>
      <w:r>
        <w:rPr>
          <w:rFonts w:ascii="Consolas"/>
          <w:b w:val="false"/>
          <w:i w:val="false"/>
          <w:color w:val="000000"/>
          <w:sz w:val="20"/>
        </w:rPr>
        <w:t>
      «88-10. Организации здравоохранения для приобретения медицинской техники, включенной в список единого дистрибьютора, на условиях финансового лизинга представляют клинико-техническое обоснование, техническую спецификацию, наименование потенциального поставщика и иные документы лизингодателю для проведения лизингодателем технической, организационной экспертизы и экспертизы стоимости, а также на соответствие условиям и требованиям финансового лизинга, которые осуществляются в соответствии с методикой осуществления экспертной оценки оптимальных технических характеристик и клинико-технического обоснования медицинской техники, разработанной и утвержденной уполномоченным органом в области здравоохранения.</w:t>
      </w:r>
      <w:r>
        <w:br/>
      </w:r>
      <w:r>
        <w:rPr>
          <w:rFonts w:ascii="Consolas"/>
          <w:b w:val="false"/>
          <w:i w:val="false"/>
          <w:color w:val="000000"/>
          <w:sz w:val="20"/>
        </w:rPr>
        <w:t>
      Лизингодатель после проведения технической, организационной экспертизы и экспертизы стоимости, а также на соответствие условиям и требованиям финансового лизинга в течение десяти рабочих дней составляет перечень планируемой к приобретению медицинской техники, произведенной отечественными производителями, и направляет его на согласование в уполномоченный орган в области здравоохранения в части наименования, стоимости, количества, срока и места поставки, который осуществляет согласование перечня медицинской техники в течение пятнадцати календарных дней с момента получения.</w:t>
      </w:r>
      <w:r>
        <w:br/>
      </w:r>
      <w:r>
        <w:rPr>
          <w:rFonts w:ascii="Consolas"/>
          <w:b w:val="false"/>
          <w:i w:val="false"/>
          <w:color w:val="000000"/>
          <w:sz w:val="20"/>
        </w:rPr>
        <w:t>
      По согласованному с уполномоченным органом в области здравоохранения перечню медицинской техники лизингодатель в течение двадцати рабочих дней заключает трехсторонний договор финансового лизинга с организациями здравоохранения и поставщиком медицинской техники по форме, определяемой лизингодателем.</w:t>
      </w:r>
      <w:r>
        <w:br/>
      </w:r>
      <w:r>
        <w:rPr>
          <w:rFonts w:ascii="Consolas"/>
          <w:b w:val="false"/>
          <w:i w:val="false"/>
          <w:color w:val="000000"/>
          <w:sz w:val="20"/>
        </w:rPr>
        <w:t>
      После заключения договора финансового лизинга отечественный производитель - поставщик поставляет в организацию здравоохранения медицинскую технику,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не должно составлять менее тридцати семи месяцев с даты ввода в эксплуатацию медицинской техники.»;</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101</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«101. Эксперт (экспертная комиссия, в случае ее создания) дает(ют) экспертное заключение по соответствию предлагаемых потенциальными поставщиками лекарственных средств, изделий медицинского назначения согласно списку единого дистрибьютора и </w:t>
      </w:r>
      <w:r>
        <w:rPr>
          <w:rFonts w:ascii="Consolas"/>
          <w:b w:val="false"/>
          <w:i w:val="false"/>
          <w:color w:val="000000"/>
          <w:sz w:val="20"/>
        </w:rPr>
        <w:t>подпунктам 5)</w:t>
      </w:r>
      <w:r>
        <w:rPr>
          <w:rFonts w:ascii="Consolas"/>
          <w:b w:val="false"/>
          <w:i w:val="false"/>
          <w:color w:val="000000"/>
          <w:sz w:val="20"/>
        </w:rPr>
        <w:t xml:space="preserve"> и </w:t>
      </w:r>
      <w:r>
        <w:rPr>
          <w:rFonts w:ascii="Consolas"/>
          <w:b w:val="false"/>
          <w:i w:val="false"/>
          <w:color w:val="000000"/>
          <w:sz w:val="20"/>
        </w:rPr>
        <w:t>6)</w:t>
      </w:r>
      <w:r>
        <w:rPr>
          <w:rFonts w:ascii="Consolas"/>
          <w:b w:val="false"/>
          <w:i w:val="false"/>
          <w:color w:val="000000"/>
          <w:sz w:val="20"/>
        </w:rPr>
        <w:t xml:space="preserve"> пункта 12 настоящих Правил.</w:t>
      </w:r>
      <w:r>
        <w:br/>
      </w:r>
      <w:r>
        <w:rPr>
          <w:rFonts w:ascii="Consolas"/>
          <w:b w:val="false"/>
          <w:i w:val="false"/>
          <w:color w:val="000000"/>
          <w:sz w:val="20"/>
        </w:rPr>
        <w:t>
      При закупе медицинской техники эксперт (экспертная комиссия) дает (ют) экспертное заключение по соответствию медицинской техники требованиям </w:t>
      </w:r>
      <w:r>
        <w:rPr>
          <w:rFonts w:ascii="Consolas"/>
          <w:b w:val="false"/>
          <w:i w:val="false"/>
          <w:color w:val="000000"/>
          <w:sz w:val="20"/>
        </w:rPr>
        <w:t>пункта 13</w:t>
      </w:r>
      <w:r>
        <w:rPr>
          <w:rFonts w:ascii="Consolas"/>
          <w:b w:val="false"/>
          <w:i w:val="false"/>
          <w:color w:val="000000"/>
          <w:sz w:val="20"/>
        </w:rPr>
        <w:t xml:space="preserve"> настоящих Правил, а также объявленной технической характеристике. </w:t>
      </w:r>
      <w:r>
        <w:br/>
      </w:r>
      <w:r>
        <w:rPr>
          <w:rFonts w:ascii="Consolas"/>
          <w:b w:val="false"/>
          <w:i w:val="false"/>
          <w:color w:val="000000"/>
          <w:sz w:val="20"/>
        </w:rPr>
        <w:t>
      Эксперт (экспертная комиссия) не имеет(ют) право голоса при принятии комиссией решения. Экспертное заключение оформляется в письменном виде, подписывается экспертом (экспертной комиссией) и прилагается к протоколу заседания комиссии. Экспертное заключение эксперта (экспертной комиссии) рассматривается комиссией при решении вопроса о допуске заявки потенциального поставщика к процедуре определения наименьшей цены.»;</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пункте 103</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часть первую дополнить подпунктом 10) следующего содержания:</w:t>
      </w:r>
      <w:r>
        <w:br/>
      </w:r>
      <w:r>
        <w:rPr>
          <w:rFonts w:ascii="Consolas"/>
          <w:b w:val="false"/>
          <w:i w:val="false"/>
          <w:color w:val="000000"/>
          <w:sz w:val="20"/>
        </w:rPr>
        <w:t>
      «10) наименования лекарственных средств (международные непатентованные наименования или в случае его отсутствия его состав), изделий медицинского назначения, по которым возможно заключение долгосрочных договоров поставки сроком до 10 лет согласно главе 11-4 настоящих Правил (при наличии)»;</w:t>
      </w:r>
      <w:r>
        <w:br/>
      </w:r>
      <w:r>
        <w:rPr>
          <w:rFonts w:ascii="Consolas"/>
          <w:b w:val="false"/>
          <w:i w:val="false"/>
          <w:color w:val="000000"/>
          <w:sz w:val="20"/>
        </w:rPr>
        <w:t>
</w:t>
      </w:r>
      <w:r>
        <w:rPr>
          <w:rFonts w:ascii="Consolas"/>
          <w:b w:val="false"/>
          <w:i w:val="false"/>
          <w:color w:val="000000"/>
          <w:sz w:val="20"/>
        </w:rPr>
        <w:t>
      часть вторую изложить в следующей редакции:</w:t>
      </w:r>
      <w:r>
        <w:br/>
      </w:r>
      <w:r>
        <w:rPr>
          <w:rFonts w:ascii="Consolas"/>
          <w:b w:val="false"/>
          <w:i w:val="false"/>
          <w:color w:val="000000"/>
          <w:sz w:val="20"/>
        </w:rPr>
        <w:t>
      «При расчете суммы, выделенной для закупа по каждому лоту, единый дистрибьютор в соответствии с предварительными заявками заказчиков уменьшает предельные цены на лекарственные средства, изделия медицинского назначения, определенные уполномоченным органом на девять процентов.»;</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подпункты 2)</w:t>
      </w:r>
      <w:r>
        <w:rPr>
          <w:rFonts w:ascii="Consolas"/>
          <w:b w:val="false"/>
          <w:i w:val="false"/>
          <w:color w:val="000000"/>
          <w:sz w:val="20"/>
        </w:rPr>
        <w:t xml:space="preserve"> и </w:t>
      </w:r>
      <w:r>
        <w:rPr>
          <w:rFonts w:ascii="Consolas"/>
          <w:b w:val="false"/>
          <w:i w:val="false"/>
          <w:color w:val="000000"/>
          <w:sz w:val="20"/>
        </w:rPr>
        <w:t>3)</w:t>
      </w:r>
      <w:r>
        <w:rPr>
          <w:rFonts w:ascii="Consolas"/>
          <w:b w:val="false"/>
          <w:i w:val="false"/>
          <w:color w:val="000000"/>
          <w:sz w:val="20"/>
        </w:rPr>
        <w:t xml:space="preserve"> части первой пункта 107 изложить в следующей редакции:</w:t>
      </w:r>
      <w:r>
        <w:br/>
      </w:r>
      <w:r>
        <w:rPr>
          <w:rFonts w:ascii="Consolas"/>
          <w:b w:val="false"/>
          <w:i w:val="false"/>
          <w:color w:val="000000"/>
          <w:sz w:val="20"/>
        </w:rPr>
        <w:t>
      «2) был признан победителем тендера с использованием двухэтапных процедур, но своевременно не заключил договор поставки или долгосрочный договор поставки;</w:t>
      </w:r>
      <w:r>
        <w:br/>
      </w:r>
      <w:r>
        <w:rPr>
          <w:rFonts w:ascii="Consolas"/>
          <w:b w:val="false"/>
          <w:i w:val="false"/>
          <w:color w:val="000000"/>
          <w:sz w:val="20"/>
        </w:rPr>
        <w:t>
      3) заключив договор поставки, не исполнил либо несвоевременно исполнил требование по внесению гарантийного обеспечения исполнения договора поставки или долгосрочного договора поставки;»;</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113</w:t>
      </w:r>
      <w:r>
        <w:rPr>
          <w:rFonts w:ascii="Consolas"/>
          <w:b w:val="false"/>
          <w:i w:val="false"/>
          <w:color w:val="000000"/>
          <w:sz w:val="20"/>
        </w:rPr>
        <w:t xml:space="preserve"> дополнить подпунктом 8) следующего содержания:</w:t>
      </w:r>
      <w:r>
        <w:br/>
      </w:r>
      <w:r>
        <w:rPr>
          <w:rFonts w:ascii="Consolas"/>
          <w:b w:val="false"/>
          <w:i w:val="false"/>
          <w:color w:val="000000"/>
          <w:sz w:val="20"/>
        </w:rPr>
        <w:t xml:space="preserve">
      «8) номера лотов, по которым представлены тендерные заявки отечественными товаропроизводителями, с которыми возможно заключение долгосрочных договоров поставки при представлении ими документа, подтверждающего производство лекарственных средств в соответствии с требованиями надлежащей производственной практики (GMP) и/или производство изделий медицинского назначения в соответствии с требованиями международного стандарта.»; </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пункте 118</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часть вторую изложить в следующей редакции:</w:t>
      </w:r>
      <w:r>
        <w:br/>
      </w:r>
      <w:r>
        <w:rPr>
          <w:rFonts w:ascii="Consolas"/>
          <w:b w:val="false"/>
          <w:i w:val="false"/>
          <w:color w:val="000000"/>
          <w:sz w:val="20"/>
        </w:rPr>
        <w:t>
      «Если в тендере с использованием двухэтапных процедур по какому-либо его лоту подана только одна заявка потенциального поставщика, являющегося отечественным товаропроизводителем, соответствующая требованиям настоящих Правил, либо подано две и более заявки потенциальных поставщиков, одна из которых - потенциального поставщика, являющегося отечественным товаропроизводителем, соответствующая требованиям настоящих Правил, то комиссия объявляет тендер по данному лоту несостоявшимся, а единый дистрибьютор или организатор закупа медицинской техники переходят к закупу способом из одного источника у данного потенциального поставщика. В случае, если в заявке отечественного производителя имеются лоты, по которым выражается готовность к заключению долгосрочного договора поставки согласно условиям объявления, то единый дистрибьютор заключает долгосрочный договор поставки без применения способа из одного источника согласно главе 11-4 настоящих Правил.»;</w:t>
      </w:r>
      <w:r>
        <w:br/>
      </w:r>
      <w:r>
        <w:rPr>
          <w:rFonts w:ascii="Consolas"/>
          <w:b w:val="false"/>
          <w:i w:val="false"/>
          <w:color w:val="000000"/>
          <w:sz w:val="20"/>
        </w:rPr>
        <w:t>
</w:t>
      </w:r>
      <w:r>
        <w:rPr>
          <w:rFonts w:ascii="Consolas"/>
          <w:b w:val="false"/>
          <w:i w:val="false"/>
          <w:color w:val="000000"/>
          <w:sz w:val="20"/>
        </w:rPr>
        <w:t>
      дополнить частью четвертой следующего содержания:</w:t>
      </w:r>
      <w:r>
        <w:br/>
      </w:r>
      <w:r>
        <w:rPr>
          <w:rFonts w:ascii="Consolas"/>
          <w:b w:val="false"/>
          <w:i w:val="false"/>
          <w:color w:val="000000"/>
          <w:sz w:val="20"/>
        </w:rPr>
        <w:t>
      «Если в тендере с использованием двухэтапных процедур по какому-либо его лоту подано две и более заявки потенциальных поставщиков, одна из которых – потенциального поставщика, соответствующая требованиям настоящих Правил и имеющая сертификат о соответствии объекта требованиям надлежащей производственной практики (GMP) и/или надлежащей дистрибьюторской практики (GDP) при закупе лекарственных средств по оказанию гарантированного объема бесплатной медицинской помощи, при отсутствии отечественных товаропроизводителей в лоте, то комиссия объявляет тендер не состоявшимся, а единый дистрибьютор переходит к закупу способом из одного источника у данного потенциального поставщика.»;</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пункте 131</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подпункт 2)</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«2) когда в тендере с использованием двухэтапных процедур по какому-либо его лоту подана только одна заявка потенциального поставщика, соответствующая требованиям настоящих Правил, либо по какому-либо его лоту подано две и более заявки потенциальных поставщиков, одна из которых - потенциального поставщика, являющегося отечественным товаропроизводителем, соответствующая требованиям настоящих Правил. В этом случае единый дистрибьютор или организатор закупа медицинской техники осуществляет закупки способом из одного источника у данного потенциального поставщика либо данного отечественного товаропроизводителя. При этом, если в заявке отечественного производителя имеются лоты, по которым выражается готовность к заключению долгосрочного договора поставки согласно условиям объявления, то единый дистрибьютор заключает долгосрочный договор поставки без применения способа из одного источника согласно главе 11-4 настоящих Правил;»;</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подпункт 7)</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«7) если государственной экспертной организацией в сфере обращения лекарственных средств, изделий медицинского назначения и медицинской техники подтверждено, что в Республике Казахстан зарегистрировано только одно:</w:t>
      </w:r>
      <w:r>
        <w:br/>
      </w:r>
      <w:r>
        <w:rPr>
          <w:rFonts w:ascii="Consolas"/>
          <w:b w:val="false"/>
          <w:i w:val="false"/>
          <w:color w:val="000000"/>
          <w:sz w:val="20"/>
        </w:rPr>
        <w:t>
      лекарственное средство иностранного производителя, не имеющее аналогов по международному непатентованному наименованию или составу;</w:t>
      </w:r>
      <w:r>
        <w:br/>
      </w:r>
      <w:r>
        <w:rPr>
          <w:rFonts w:ascii="Consolas"/>
          <w:b w:val="false"/>
          <w:i w:val="false"/>
          <w:color w:val="000000"/>
          <w:sz w:val="20"/>
        </w:rPr>
        <w:t>
      изделие медицинского назначения, не имеющее аналогов;»;</w:t>
      </w:r>
      <w:r>
        <w:br/>
      </w:r>
      <w:r>
        <w:rPr>
          <w:rFonts w:ascii="Consolas"/>
          <w:b w:val="false"/>
          <w:i w:val="false"/>
          <w:color w:val="000000"/>
          <w:sz w:val="20"/>
        </w:rPr>
        <w:t>
</w:t>
      </w:r>
      <w:r>
        <w:rPr>
          <w:rFonts w:ascii="Consolas"/>
          <w:b w:val="false"/>
          <w:i w:val="false"/>
          <w:color w:val="000000"/>
          <w:sz w:val="20"/>
        </w:rPr>
        <w:t>
      дополнить подпунктом 9) следующего содержания:</w:t>
      </w:r>
      <w:r>
        <w:br/>
      </w:r>
      <w:r>
        <w:rPr>
          <w:rFonts w:ascii="Consolas"/>
          <w:b w:val="false"/>
          <w:i w:val="false"/>
          <w:color w:val="000000"/>
          <w:sz w:val="20"/>
        </w:rPr>
        <w:t>
      «9) когда в тендере с использованием двухэтапных процедур по какому-либо его лоту подано две и более заявки потенциальных поставщиков, одна из которых – потенциального поставщика, соответствующая требованиям настоящих Правил и имеющая сертификат о соответствии объекта требованиям надлежащей производственной практики (GMP) и/или надлежащей дистрибьюторской практики (GDP) при закупе лекарственных средств по оказанию гарантированного объема бесплатной медицинской помощи.»;</w:t>
      </w:r>
      <w:r>
        <w:br/>
      </w:r>
      <w:r>
        <w:rPr>
          <w:rFonts w:ascii="Consolas"/>
          <w:b w:val="false"/>
          <w:i w:val="false"/>
          <w:color w:val="000000"/>
          <w:sz w:val="20"/>
        </w:rPr>
        <w:t>
</w:t>
      </w:r>
      <w:r>
        <w:rPr>
          <w:rFonts w:ascii="Consolas"/>
          <w:b w:val="false"/>
          <w:i w:val="false"/>
          <w:color w:val="000000"/>
          <w:sz w:val="20"/>
        </w:rPr>
        <w:t>
      абзац первый части первой </w:t>
      </w:r>
      <w:r>
        <w:rPr>
          <w:rFonts w:ascii="Consolas"/>
          <w:b w:val="false"/>
          <w:i w:val="false"/>
          <w:color w:val="000000"/>
          <w:sz w:val="20"/>
        </w:rPr>
        <w:t>пункта 132-2</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«132-2. При осуществлении закупа из одного источника в соответствии с </w:t>
      </w:r>
      <w:r>
        <w:rPr>
          <w:rFonts w:ascii="Consolas"/>
          <w:b w:val="false"/>
          <w:i w:val="false"/>
          <w:color w:val="000000"/>
          <w:sz w:val="20"/>
        </w:rPr>
        <w:t>подпунктом 7)</w:t>
      </w:r>
      <w:r>
        <w:rPr>
          <w:rFonts w:ascii="Consolas"/>
          <w:b w:val="false"/>
          <w:i w:val="false"/>
          <w:color w:val="000000"/>
          <w:sz w:val="20"/>
        </w:rPr>
        <w:t xml:space="preserve"> пункта 131 настоящих Правил гражданско-правовой договор заключается до 3 лет в следующих случаях:»;</w:t>
      </w:r>
      <w:r>
        <w:br/>
      </w:r>
      <w:r>
        <w:rPr>
          <w:rFonts w:ascii="Consolas"/>
          <w:b w:val="false"/>
          <w:i w:val="false"/>
          <w:color w:val="000000"/>
          <w:sz w:val="20"/>
        </w:rPr>
        <w:t>
</w:t>
      </w:r>
      <w:r>
        <w:rPr>
          <w:rFonts w:ascii="Consolas"/>
          <w:b w:val="false"/>
          <w:i w:val="false"/>
          <w:color w:val="000000"/>
          <w:sz w:val="20"/>
        </w:rPr>
        <w:t>
      заголовок </w:t>
      </w:r>
      <w:r>
        <w:rPr>
          <w:rFonts w:ascii="Consolas"/>
          <w:b w:val="false"/>
          <w:i w:val="false"/>
          <w:color w:val="000000"/>
          <w:sz w:val="20"/>
        </w:rPr>
        <w:t>главы 11-2</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«Глава 11-2. Особый порядок осуществления закупа по долгосрочным договорам поставки у потенциальных поставщиков, имеющих намерение на создание производства лекарственных средств, изделий медицинского назначения»;</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133-50</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«133-50. Секретарь комиссии объявляет все представленные потенциальными поставщиками условные ценовые скидки, в том числе наибольшую условную ценовую скидку по лоту, и предлагает им увеличить первоначальную условную ценовую скидку.»;</w:t>
      </w:r>
      <w:r>
        <w:br/>
      </w:r>
      <w:r>
        <w:rPr>
          <w:rFonts w:ascii="Consolas"/>
          <w:b w:val="false"/>
          <w:i w:val="false"/>
          <w:color w:val="000000"/>
          <w:sz w:val="20"/>
        </w:rPr>
        <w:t>
</w:t>
      </w:r>
      <w:r>
        <w:rPr>
          <w:rFonts w:ascii="Consolas"/>
          <w:b w:val="false"/>
          <w:i w:val="false"/>
          <w:color w:val="000000"/>
          <w:sz w:val="20"/>
        </w:rPr>
        <w:t>
      дополнить главами 11-4 и 11-5 следующего содержания:</w:t>
      </w:r>
    </w:p>
    <w:bookmarkEnd w:id="27"/>
    <w:p>
      <w:pPr>
        <w:spacing w:after="0"/>
        <w:ind w:left="0"/>
        <w:jc w:val="center"/>
      </w:pPr>
      <w:r>
        <w:rPr>
          <w:rFonts w:ascii="Consolas"/>
          <w:b w:val="false"/>
          <w:i w:val="false"/>
          <w:color w:val="000000"/>
          <w:sz w:val="20"/>
        </w:rPr>
        <w:t>«Глава 11-4. Особый порядок осуществления закупа по долгосрочным</w:t>
      </w:r>
      <w:r>
        <w:br/>
      </w:r>
      <w:r>
        <w:rPr>
          <w:rFonts w:ascii="Consolas"/>
          <w:b w:val="false"/>
          <w:i w:val="false"/>
          <w:color w:val="000000"/>
          <w:sz w:val="20"/>
        </w:rPr>
        <w:t>
договорам поставки у потенциальных поставщиков, имеющих производство</w:t>
      </w:r>
      <w:r>
        <w:br/>
      </w:r>
      <w:r>
        <w:rPr>
          <w:rFonts w:ascii="Consolas"/>
          <w:b w:val="false"/>
          <w:i w:val="false"/>
          <w:color w:val="000000"/>
          <w:sz w:val="20"/>
        </w:rPr>
        <w:t>
лекарственных средств, изделий медицинского назначения</w:t>
      </w:r>
    </w:p>
    <w:p>
      <w:pPr>
        <w:spacing w:after="0"/>
        <w:ind w:left="0"/>
        <w:jc w:val="left"/>
      </w:pPr>
      <w:r>
        <w:rPr>
          <w:rFonts w:ascii="Consolas"/>
          <w:b w:val="false"/>
          <w:i w:val="false"/>
          <w:color w:val="000000"/>
          <w:sz w:val="20"/>
        </w:rPr>
        <w:t>      133-75. Единый дистрибьютор для заключения долгосрочного договора поставки проводит тендер с использованием двухэтапных процедур согласно </w:t>
      </w:r>
      <w:r>
        <w:rPr>
          <w:rFonts w:ascii="Consolas"/>
          <w:b w:val="false"/>
          <w:i w:val="false"/>
          <w:color w:val="000000"/>
          <w:sz w:val="20"/>
        </w:rPr>
        <w:t>главе 10</w:t>
      </w:r>
      <w:r>
        <w:rPr>
          <w:rFonts w:ascii="Consolas"/>
          <w:b w:val="false"/>
          <w:i w:val="false"/>
          <w:color w:val="000000"/>
          <w:sz w:val="20"/>
        </w:rPr>
        <w:t xml:space="preserve"> настоящих Правил после получения номенклатуры, утвержденной уполномоченным органом в области здравоохранения, с указанием наименования лекарственных средств, изделий медицинского назначения из действующего списка единого дистрибьютора, по которым возможно заключение долгосрочного договора поставки и отсутствуют ранее заключенные долгосрочные договора поставки.</w:t>
      </w:r>
      <w:r>
        <w:br/>
      </w:r>
      <w:r>
        <w:rPr>
          <w:rFonts w:ascii="Consolas"/>
          <w:b w:val="false"/>
          <w:i w:val="false"/>
          <w:color w:val="000000"/>
          <w:sz w:val="20"/>
        </w:rPr>
        <w:t>
      133-76. При участии в тендере с использованием двухэтапных процедур согласно </w:t>
      </w:r>
      <w:r>
        <w:rPr>
          <w:rFonts w:ascii="Consolas"/>
          <w:b w:val="false"/>
          <w:i w:val="false"/>
          <w:color w:val="000000"/>
          <w:sz w:val="20"/>
        </w:rPr>
        <w:t>главе 10</w:t>
      </w:r>
      <w:r>
        <w:rPr>
          <w:rFonts w:ascii="Consolas"/>
          <w:b w:val="false"/>
          <w:i w:val="false"/>
          <w:color w:val="000000"/>
          <w:sz w:val="20"/>
        </w:rPr>
        <w:t xml:space="preserve"> настоящих Правил для заключения долгосрочного договора поставки потенциальный поставщик в представляемой заявке согласно </w:t>
      </w:r>
      <w:r>
        <w:rPr>
          <w:rFonts w:ascii="Consolas"/>
          <w:b w:val="false"/>
          <w:i w:val="false"/>
          <w:color w:val="000000"/>
          <w:sz w:val="20"/>
        </w:rPr>
        <w:t>приложению 2</w:t>
      </w:r>
      <w:r>
        <w:rPr>
          <w:rFonts w:ascii="Consolas"/>
          <w:b w:val="false"/>
          <w:i w:val="false"/>
          <w:color w:val="000000"/>
          <w:sz w:val="20"/>
        </w:rPr>
        <w:t xml:space="preserve"> настоящих Правил дополнительно указывает лоты, по которым готов заключить долгосрочный договор поставки с предоставлением: </w:t>
      </w:r>
      <w:r>
        <w:br/>
      </w:r>
      <w:r>
        <w:rPr>
          <w:rFonts w:ascii="Consolas"/>
          <w:b w:val="false"/>
          <w:i w:val="false"/>
          <w:color w:val="000000"/>
          <w:sz w:val="20"/>
        </w:rPr>
        <w:t>
      1) сертификата о соответствии объекта требованиям надлежащей производственной практики (GMP) для лекарственных средств и международного стандарта для изделий медицинского назначения;</w:t>
      </w:r>
      <w:r>
        <w:br/>
      </w:r>
      <w:r>
        <w:rPr>
          <w:rFonts w:ascii="Consolas"/>
          <w:b w:val="false"/>
          <w:i w:val="false"/>
          <w:color w:val="000000"/>
          <w:sz w:val="20"/>
        </w:rPr>
        <w:t>
      2) сертификата о происхождении товара для внутреннего обращения в соответствии с законодательством Республики Казахстан.</w:t>
      </w:r>
      <w:r>
        <w:br/>
      </w:r>
      <w:r>
        <w:rPr>
          <w:rFonts w:ascii="Consolas"/>
          <w:b w:val="false"/>
          <w:i w:val="false"/>
          <w:color w:val="000000"/>
          <w:sz w:val="20"/>
        </w:rPr>
        <w:t xml:space="preserve">
      133-77. Победитель тендера с использованием двухэтапных процедур для заключения долгосрочного договора поставки в течение пяти рабочих дней со дня подведения итогов тендера представляет единому дистрибьютору график поставок лекарственных средств, изделий медицинского назначения, с указанием объемов, сроков и условий поставки. </w:t>
      </w:r>
      <w:r>
        <w:br/>
      </w:r>
      <w:r>
        <w:rPr>
          <w:rFonts w:ascii="Consolas"/>
          <w:b w:val="false"/>
          <w:i w:val="false"/>
          <w:color w:val="000000"/>
          <w:sz w:val="20"/>
        </w:rPr>
        <w:t xml:space="preserve">
      133-78. Единый дистрибьютор в течение пяти рабочих дней со дня получения от победителя тендера графика поставки лекарственных средств, изделий медицинского назначения направляет потенциальному поставщику подписанный долгосрочный договор поставки. </w:t>
      </w:r>
      <w:r>
        <w:br/>
      </w:r>
      <w:r>
        <w:rPr>
          <w:rFonts w:ascii="Consolas"/>
          <w:b w:val="false"/>
          <w:i w:val="false"/>
          <w:color w:val="000000"/>
          <w:sz w:val="20"/>
        </w:rPr>
        <w:t>
      133-79. Если победитель тендера не предоставит единому дистрибьютору график поставки лекарственных средств, изделий медицинского назначения, то единый дистрибьютор должен отказаться от подписания с ним долгосрочного договора поставки.</w:t>
      </w:r>
      <w:r>
        <w:br/>
      </w:r>
      <w:r>
        <w:rPr>
          <w:rFonts w:ascii="Consolas"/>
          <w:b w:val="false"/>
          <w:i w:val="false"/>
          <w:color w:val="000000"/>
          <w:sz w:val="20"/>
        </w:rPr>
        <w:t>
      133-80. Единый дистрибьютор на каждый финансовый год осуществляет закуп по долгосрочным договорам поставки в течение срока его действия путем заключения дополнительного соглашения с указанием объема, цены, обеспечения исполнения обязательств и условий поставок лекарственных средств, изделий медицинского назначения на соответствующий финансовый год, при:</w:t>
      </w:r>
      <w:r>
        <w:br/>
      </w:r>
      <w:r>
        <w:rPr>
          <w:rFonts w:ascii="Consolas"/>
          <w:b w:val="false"/>
          <w:i w:val="false"/>
          <w:color w:val="000000"/>
          <w:sz w:val="20"/>
        </w:rPr>
        <w:t xml:space="preserve">
      1) включении лекарственных средств, изделий медицинского назначения в список единого дистрибьютора; </w:t>
      </w:r>
      <w:r>
        <w:br/>
      </w:r>
      <w:r>
        <w:rPr>
          <w:rFonts w:ascii="Consolas"/>
          <w:b w:val="false"/>
          <w:i w:val="false"/>
          <w:color w:val="000000"/>
          <w:sz w:val="20"/>
        </w:rPr>
        <w:t xml:space="preserve">
      2) утверждении предельных цен лекарственных средств, изделий медицинского назначения уполномоченным органом; </w:t>
      </w:r>
      <w:r>
        <w:br/>
      </w:r>
      <w:r>
        <w:rPr>
          <w:rFonts w:ascii="Consolas"/>
          <w:b w:val="false"/>
          <w:i w:val="false"/>
          <w:color w:val="000000"/>
          <w:sz w:val="20"/>
        </w:rPr>
        <w:t xml:space="preserve">
      3) предоставлении заказчиками заявок на лекарственные средства, изделия медицинского назначения; </w:t>
      </w:r>
      <w:r>
        <w:br/>
      </w:r>
      <w:r>
        <w:rPr>
          <w:rFonts w:ascii="Consolas"/>
          <w:b w:val="false"/>
          <w:i w:val="false"/>
          <w:color w:val="000000"/>
          <w:sz w:val="20"/>
        </w:rPr>
        <w:t>
      4) подтверждении поставщиком соответствия требованиям </w:t>
      </w:r>
      <w:r>
        <w:rPr>
          <w:rFonts w:ascii="Consolas"/>
          <w:b w:val="false"/>
          <w:i w:val="false"/>
          <w:color w:val="000000"/>
          <w:sz w:val="20"/>
        </w:rPr>
        <w:t>пунктов 8</w:t>
      </w:r>
      <w:r>
        <w:rPr>
          <w:rFonts w:ascii="Consolas"/>
          <w:b w:val="false"/>
          <w:i w:val="false"/>
          <w:color w:val="000000"/>
          <w:sz w:val="20"/>
        </w:rPr>
        <w:t>, </w:t>
      </w:r>
      <w:r>
        <w:rPr>
          <w:rFonts w:ascii="Consolas"/>
          <w:b w:val="false"/>
          <w:i w:val="false"/>
          <w:color w:val="000000"/>
          <w:sz w:val="20"/>
        </w:rPr>
        <w:t>12</w:t>
      </w:r>
      <w:r>
        <w:rPr>
          <w:rFonts w:ascii="Consolas"/>
          <w:b w:val="false"/>
          <w:i w:val="false"/>
          <w:color w:val="000000"/>
          <w:sz w:val="20"/>
        </w:rPr>
        <w:t xml:space="preserve"> настоящих Правил; </w:t>
      </w:r>
      <w:r>
        <w:br/>
      </w:r>
      <w:r>
        <w:rPr>
          <w:rFonts w:ascii="Consolas"/>
          <w:b w:val="false"/>
          <w:i w:val="false"/>
          <w:color w:val="000000"/>
          <w:sz w:val="20"/>
        </w:rPr>
        <w:t>
      5) предоставлении сертификата о происхождении товара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и/или производство изделий медицинского назначения в соответствии с требованиями международного стандарта;</w:t>
      </w:r>
      <w:r>
        <w:br/>
      </w:r>
      <w:r>
        <w:rPr>
          <w:rFonts w:ascii="Consolas"/>
          <w:b w:val="false"/>
          <w:i w:val="false"/>
          <w:color w:val="000000"/>
          <w:sz w:val="20"/>
        </w:rPr>
        <w:t>
      6) предоставлении графика поставок.</w:t>
      </w:r>
      <w:r>
        <w:br/>
      </w:r>
      <w:r>
        <w:rPr>
          <w:rFonts w:ascii="Consolas"/>
          <w:b w:val="false"/>
          <w:i w:val="false"/>
          <w:color w:val="000000"/>
          <w:sz w:val="20"/>
        </w:rPr>
        <w:t>
      133-81. Основаниями для расторжения долгосрочного договора поставки являются:</w:t>
      </w:r>
      <w:r>
        <w:br/>
      </w:r>
      <w:r>
        <w:rPr>
          <w:rFonts w:ascii="Consolas"/>
          <w:b w:val="false"/>
          <w:i w:val="false"/>
          <w:color w:val="000000"/>
          <w:sz w:val="20"/>
        </w:rPr>
        <w:t>
      1) нарушение обязательств, предусмотренных в долгосрочном договоре поставки;</w:t>
      </w:r>
      <w:r>
        <w:br/>
      </w:r>
      <w:r>
        <w:rPr>
          <w:rFonts w:ascii="Consolas"/>
          <w:b w:val="false"/>
          <w:i w:val="false"/>
          <w:color w:val="000000"/>
          <w:sz w:val="20"/>
        </w:rPr>
        <w:t>
      2) отказ от поставки в течение двух лет подряд;</w:t>
      </w:r>
      <w:r>
        <w:br/>
      </w:r>
      <w:r>
        <w:rPr>
          <w:rFonts w:ascii="Consolas"/>
          <w:b w:val="false"/>
          <w:i w:val="false"/>
          <w:color w:val="000000"/>
          <w:sz w:val="20"/>
        </w:rPr>
        <w:t>
      3) в случае наличия поставщика в перечне недобросовестных потенциальных поставщиков (поставщиков);</w:t>
      </w:r>
      <w:r>
        <w:br/>
      </w:r>
      <w:r>
        <w:rPr>
          <w:rFonts w:ascii="Consolas"/>
          <w:b w:val="false"/>
          <w:i w:val="false"/>
          <w:color w:val="000000"/>
          <w:sz w:val="20"/>
        </w:rPr>
        <w:t>
      4) нарушение законодательства Республики Казахстан в сфере интеллектуальной собственности.</w:t>
      </w:r>
    </w:p>
    <w:p>
      <w:pPr>
        <w:spacing w:after="0"/>
        <w:ind w:left="0"/>
        <w:jc w:val="center"/>
      </w:pPr>
      <w:r>
        <w:rPr>
          <w:rFonts w:ascii="Consolas"/>
          <w:b w:val="false"/>
          <w:i w:val="false"/>
          <w:color w:val="000000"/>
          <w:sz w:val="20"/>
        </w:rPr>
        <w:t>Глава 11-5. Особый порядок осуществления закупа медицинской</w:t>
      </w:r>
      <w:r>
        <w:br/>
      </w:r>
      <w:r>
        <w:rPr>
          <w:rFonts w:ascii="Consolas"/>
          <w:b w:val="false"/>
          <w:i w:val="false"/>
          <w:color w:val="000000"/>
          <w:sz w:val="20"/>
        </w:rPr>
        <w:t>
техники по долгосрочным договорам поставки</w:t>
      </w:r>
    </w:p>
    <w:p>
      <w:pPr>
        <w:spacing w:after="0"/>
        <w:ind w:left="0"/>
        <w:jc w:val="left"/>
      </w:pPr>
      <w:r>
        <w:rPr>
          <w:rFonts w:ascii="Consolas"/>
          <w:b w:val="false"/>
          <w:i w:val="false"/>
          <w:color w:val="000000"/>
          <w:sz w:val="20"/>
        </w:rPr>
        <w:t>      133-82. В целях подготовки и организации закупа медицинской техники по долгосрочным договорам поставки уполномоченный орган в области здравоохранения представляет лизингодателю информацию, которая должна содержать перечень медицинской техники, техническую спецификацию, количество, предполагаемую стоимость по каждому наименованию закупаемой медицинской техники.</w:t>
      </w:r>
      <w:r>
        <w:br/>
      </w:r>
      <w:r>
        <w:rPr>
          <w:rFonts w:ascii="Consolas"/>
          <w:b w:val="false"/>
          <w:i w:val="false"/>
          <w:color w:val="000000"/>
          <w:sz w:val="20"/>
        </w:rPr>
        <w:t>
      Отечественные товаропроизводители для проведения экспертизы предоставляют лизингодателю перечень производимой ими медицинской техники, техническую спецификацию и комплектацию, сроки поставок, достаточных для производства, но не более 150 дней, предлагаемую стоимость за единицу и в разрезе комплектации по каждому наименованию медицинской техники.</w:t>
      </w:r>
      <w:r>
        <w:br/>
      </w:r>
      <w:r>
        <w:rPr>
          <w:rFonts w:ascii="Consolas"/>
          <w:b w:val="false"/>
          <w:i w:val="false"/>
          <w:color w:val="000000"/>
          <w:sz w:val="20"/>
        </w:rPr>
        <w:t>
      Лизингодатель в течение 20 (двадцать) рабочих дней с момента представления уполномоченным органом в области здравоохранения информации, указанной в первой и второй частях пункта 133-91 настоящих Правил, проводит экспертизу представленных наименований медицинской техники в части определения медицинской техники, изготавливаемой отечественными товаропроизводителями, технической спецификации (технической характеристики), стоимости медицинской техники по каждому наименованию и в разрезе комплектации, сроков поставки, возможности замещения закупаемой медицинской техники, изготавливаемой отечественными товаропроизводителями, и по ее результатам выносит экспертное заключение с утверждением технической спецификации, являющейся неотъемлемой частью экспертного заключения.</w:t>
      </w:r>
      <w:r>
        <w:br/>
      </w:r>
      <w:r>
        <w:rPr>
          <w:rFonts w:ascii="Consolas"/>
          <w:b w:val="false"/>
          <w:i w:val="false"/>
          <w:color w:val="000000"/>
          <w:sz w:val="20"/>
        </w:rPr>
        <w:t>
      Лизингодатель в течение 3 (три) рабочих дней с момента вынесения экспертного заключения направляет утвержденное экспертное заключение, прошитое с технической спецификацией с указанием предельной стоимости за единицу и в разрезе комплектации, по каждому наименованию медицинской техники, уполномоченному органу в области здравоохранения.</w:t>
      </w:r>
      <w:r>
        <w:br/>
      </w:r>
      <w:r>
        <w:rPr>
          <w:rFonts w:ascii="Consolas"/>
          <w:b w:val="false"/>
          <w:i w:val="false"/>
          <w:color w:val="000000"/>
          <w:sz w:val="20"/>
        </w:rPr>
        <w:t xml:space="preserve">
      Уполномоченный орган в области здравоохранения в течение 10 (десять) рабочих дней с момента получения от лизингодателя экспертного заключения, прошитого с технической спецификацией, направляет единому дистрибьютору утвержденный перечень медицинской техники, подлежащей закупу по долгосрочным договорам поставки, с учетом обращений отечественных производителей по заключению долгосрочных договоров поставки, который должен содержать перечень, техническую характеристику по каждому наименованию, предельную стоимость за единицу и в разрезе комплектации по каждому наименованию медицинской техники, длительность периода поставки медицинской техники. </w:t>
      </w:r>
      <w:r>
        <w:br/>
      </w:r>
      <w:r>
        <w:rPr>
          <w:rFonts w:ascii="Consolas"/>
          <w:b w:val="false"/>
          <w:i w:val="false"/>
          <w:color w:val="000000"/>
          <w:sz w:val="20"/>
        </w:rPr>
        <w:t>
      133-83. Решение о проведении конкурса на заключение долгосрочных договоров поставки, утверждении состава конкурсной комиссии (далее – комиссия), экспертной комиссии, назначении секретаря комиссии оформляется в виде приказа первого руководителя единого дистрибьютора либо лица, исполняющего обязанности первого руководителя, в течение 10 (десять) рабочих дней с момента получения от уполномоченного органа в области здравоохранения утвержденного перечня медицинской техники, подлежащей закупу по долгосрочным договорам поставки.</w:t>
      </w:r>
      <w:r>
        <w:br/>
      </w:r>
      <w:r>
        <w:rPr>
          <w:rFonts w:ascii="Consolas"/>
          <w:b w:val="false"/>
          <w:i w:val="false"/>
          <w:color w:val="000000"/>
          <w:sz w:val="20"/>
        </w:rPr>
        <w:t xml:space="preserve">
      133-84. Для проведения конкурса на заключение долгосрочных договоров поставки единый дистрибьютор создает комиссию, экспертную комиссию и утверждает их состав. </w:t>
      </w:r>
      <w:r>
        <w:br/>
      </w:r>
      <w:r>
        <w:rPr>
          <w:rFonts w:ascii="Consolas"/>
          <w:b w:val="false"/>
          <w:i w:val="false"/>
          <w:color w:val="000000"/>
          <w:sz w:val="20"/>
        </w:rPr>
        <w:t xml:space="preserve">
      133-85. Комиссия прекращает свою деятельность с момента заключения долгосрочного договора поставки медицинской техники либо признания несостоявшимся конкурса на заключение долгосрочного договора поставки медицинской техники. </w:t>
      </w:r>
      <w:r>
        <w:br/>
      </w:r>
      <w:r>
        <w:rPr>
          <w:rFonts w:ascii="Consolas"/>
          <w:b w:val="false"/>
          <w:i w:val="false"/>
          <w:color w:val="000000"/>
          <w:sz w:val="20"/>
        </w:rPr>
        <w:t>
      133-86. В состав комиссии включаются:</w:t>
      </w:r>
      <w:r>
        <w:br/>
      </w:r>
      <w:r>
        <w:rPr>
          <w:rFonts w:ascii="Consolas"/>
          <w:b w:val="false"/>
          <w:i w:val="false"/>
          <w:color w:val="000000"/>
          <w:sz w:val="20"/>
        </w:rPr>
        <w:t xml:space="preserve">
      1) руководитель, не ниже заместителя председателя Комитета, работники уполномоченного органа в области здравоохранения; </w:t>
      </w:r>
      <w:r>
        <w:br/>
      </w:r>
      <w:r>
        <w:rPr>
          <w:rFonts w:ascii="Consolas"/>
          <w:b w:val="false"/>
          <w:i w:val="false"/>
          <w:color w:val="000000"/>
          <w:sz w:val="20"/>
        </w:rPr>
        <w:t xml:space="preserve">
      2) руководители, работники единого дистрибьютора; </w:t>
      </w:r>
      <w:r>
        <w:br/>
      </w:r>
      <w:r>
        <w:rPr>
          <w:rFonts w:ascii="Consolas"/>
          <w:b w:val="false"/>
          <w:i w:val="false"/>
          <w:color w:val="000000"/>
          <w:sz w:val="20"/>
        </w:rPr>
        <w:t xml:space="preserve">
      3) руководитель, работники лизингодателя; </w:t>
      </w:r>
      <w:r>
        <w:br/>
      </w:r>
      <w:r>
        <w:rPr>
          <w:rFonts w:ascii="Consolas"/>
          <w:b w:val="false"/>
          <w:i w:val="false"/>
          <w:color w:val="000000"/>
          <w:sz w:val="20"/>
        </w:rPr>
        <w:t xml:space="preserve">
      4) представители аккредитованных уполномоченным органом в области здравоохранения профильных ассоциаций по фармацевтической или медицинской промышленности, не ниже заместителя руководителя (по согласованию); </w:t>
      </w:r>
      <w:r>
        <w:br/>
      </w:r>
      <w:r>
        <w:rPr>
          <w:rFonts w:ascii="Consolas"/>
          <w:b w:val="false"/>
          <w:i w:val="false"/>
          <w:color w:val="000000"/>
          <w:sz w:val="20"/>
        </w:rPr>
        <w:t xml:space="preserve">
      5) представители Национальной палаты предпринимателей, не ниже заместителя руководителя структурного подразделения. </w:t>
      </w:r>
      <w:r>
        <w:br/>
      </w:r>
      <w:r>
        <w:rPr>
          <w:rFonts w:ascii="Consolas"/>
          <w:b w:val="false"/>
          <w:i w:val="false"/>
          <w:color w:val="000000"/>
          <w:sz w:val="20"/>
        </w:rPr>
        <w:t xml:space="preserve">
      133-87. В состав комиссии входят председатель, заместитель председателя и члены комиссии. Общее количество членов комиссии составляет нечетное число, не менее пяти человек и не более тринадцати человек. Решения комиссии оформляются протоколом. Секретарь комиссии не является членом комиссии и не имеет права голоса при принятии комиссией решений. </w:t>
      </w:r>
      <w:r>
        <w:br/>
      </w:r>
      <w:r>
        <w:rPr>
          <w:rFonts w:ascii="Consolas"/>
          <w:b w:val="false"/>
          <w:i w:val="false"/>
          <w:color w:val="000000"/>
          <w:sz w:val="20"/>
        </w:rPr>
        <w:t>
      133-88. Председателем назначается работник уполномоченного органа в области здравоохранения, не ниже заместителя председателя Комитета, заместителем председателя назначается руководитель или заместитель руководителя единого дистрибьютора.</w:t>
      </w:r>
      <w:r>
        <w:br/>
      </w:r>
      <w:r>
        <w:rPr>
          <w:rFonts w:ascii="Consolas"/>
          <w:b w:val="false"/>
          <w:i w:val="false"/>
          <w:color w:val="000000"/>
          <w:sz w:val="20"/>
        </w:rPr>
        <w:t>
      133-89. Председатель руководит ее деятельностью, председательствует на заседаниях, планирует работу и осуществляет общий контроль за реализацией ее решений. Во время отсутствия председателя его функции выполняет заместитель.</w:t>
      </w:r>
      <w:r>
        <w:br/>
      </w:r>
      <w:r>
        <w:rPr>
          <w:rFonts w:ascii="Consolas"/>
          <w:b w:val="false"/>
          <w:i w:val="false"/>
          <w:color w:val="000000"/>
          <w:sz w:val="20"/>
        </w:rPr>
        <w:t>
      133-90. Секретарем комиссии является работник единого дистрибьютора, который принимает от потенциальных поставщиков конверты с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потенциальными поставщиками конвертов с заявками, фамилия, имя, отчество уполномоченного представителя потенциального поставщика (лица, представившего конверт с заявкой и участвующего при процедуре вскрытия конвертов).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заверена печатью единого дистрибьютора.</w:t>
      </w:r>
      <w:r>
        <w:br/>
      </w:r>
      <w:r>
        <w:rPr>
          <w:rFonts w:ascii="Consolas"/>
          <w:b w:val="false"/>
          <w:i w:val="false"/>
          <w:color w:val="000000"/>
          <w:sz w:val="20"/>
        </w:rPr>
        <w:t xml:space="preserve">
      133-91. Заседание комиссии проводится при условии присутствия не менее двух третей от общего числа членов комиссии. </w:t>
      </w:r>
      <w:r>
        <w:br/>
      </w:r>
      <w:r>
        <w:rPr>
          <w:rFonts w:ascii="Consolas"/>
          <w:b w:val="false"/>
          <w:i w:val="false"/>
          <w:color w:val="000000"/>
          <w:sz w:val="20"/>
        </w:rPr>
        <w:t>
      133-92.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r>
        <w:br/>
      </w:r>
      <w:r>
        <w:rPr>
          <w:rFonts w:ascii="Consolas"/>
          <w:b w:val="false"/>
          <w:i w:val="false"/>
          <w:color w:val="000000"/>
          <w:sz w:val="20"/>
        </w:rPr>
        <w:t>
      133-93. Единый дистрибьютор образовывает экспертную комиссию, состоящую из специалистов по профилю запрашиваемого образца медицинской техники и/или специалистов организаций здравоохранения, либо экспертов организаций, аккредитованных осуществлять экспертизу медицинской техники.</w:t>
      </w:r>
      <w:r>
        <w:br/>
      </w:r>
      <w:r>
        <w:rPr>
          <w:rFonts w:ascii="Consolas"/>
          <w:b w:val="false"/>
          <w:i w:val="false"/>
          <w:color w:val="000000"/>
          <w:sz w:val="20"/>
        </w:rPr>
        <w:t>
      133-94. Экспертная комиссия дает экспертное заключение по соответствию предлагаемой потенциальными поставщиками медицинской техники требованиям технических характеристик согласно списку закупаемой медицинской техники и не имеет права голоса при принятии комиссией решения. Экспертное заключение оформляется в письменном виде, подписывается членами экспертной комиссии и прилагается к протоколу заседания комиссии. Экспертное заключение экспертной комиссии рассматривается комиссией при решении вопроса о допуске заявки потенциального поставщика к процедуре определения наибольшей скидки.</w:t>
      </w:r>
      <w:r>
        <w:br/>
      </w:r>
      <w:r>
        <w:rPr>
          <w:rFonts w:ascii="Consolas"/>
          <w:b w:val="false"/>
          <w:i w:val="false"/>
          <w:color w:val="000000"/>
          <w:sz w:val="20"/>
        </w:rPr>
        <w:t>
      133-95. Единый дистрибьютор не менее чем за тридцать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медицинской техники на государственном и русском языках в республиканских периодических печатных изданиях и на своем интернет-ресурсе.</w:t>
      </w:r>
      <w:r>
        <w:br/>
      </w:r>
      <w:r>
        <w:rPr>
          <w:rFonts w:ascii="Consolas"/>
          <w:b w:val="false"/>
          <w:i w:val="false"/>
          <w:color w:val="000000"/>
          <w:sz w:val="20"/>
        </w:rPr>
        <w:t>
      133-96. Объявление о проведении конкурса на заключение долгосрочного договора поставки медицинской техники содержит следующие сведения:</w:t>
      </w:r>
      <w:r>
        <w:br/>
      </w:r>
      <w:r>
        <w:rPr>
          <w:rFonts w:ascii="Consolas"/>
          <w:b w:val="false"/>
          <w:i w:val="false"/>
          <w:color w:val="000000"/>
          <w:sz w:val="20"/>
        </w:rPr>
        <w:t>
      1) наименование, адрес и банковские реквизиты единого дистрибьютора;</w:t>
      </w:r>
      <w:r>
        <w:br/>
      </w:r>
      <w:r>
        <w:rPr>
          <w:rFonts w:ascii="Consolas"/>
          <w:b w:val="false"/>
          <w:i w:val="false"/>
          <w:color w:val="000000"/>
          <w:sz w:val="20"/>
        </w:rPr>
        <w:t>
      2) перечень медицинской техники, подлежащий закупу, утвержденный в порядке, установленном уполномоченным органом в области здравоохранения, который должен содержать наименование закупаемой медицинской техники, техническую характеристику по каждому наименованию, предельную стоимость за единицу по каждому наименованию и в разрезе комплектации, сроки поставки по каждому наименованию товара, длительность периода поставки медицинской техники (при большом объеме сведений, вышеуказанная информация может размещаться только на интернет-ресурсе единого дистрибьютора);</w:t>
      </w:r>
      <w:r>
        <w:br/>
      </w:r>
      <w:r>
        <w:rPr>
          <w:rFonts w:ascii="Consolas"/>
          <w:b w:val="false"/>
          <w:i w:val="false"/>
          <w:color w:val="000000"/>
          <w:sz w:val="20"/>
        </w:rPr>
        <w:t>
      3) дату, время и место окончания приема заявок на участие в конкурсе на заключение долгосрочного договора поставок.</w:t>
      </w:r>
      <w:r>
        <w:br/>
      </w:r>
      <w:r>
        <w:rPr>
          <w:rFonts w:ascii="Consolas"/>
          <w:b w:val="false"/>
          <w:i w:val="false"/>
          <w:color w:val="000000"/>
          <w:sz w:val="20"/>
        </w:rPr>
        <w:t>
      133-97. 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в запечатанном виде.</w:t>
      </w:r>
      <w:r>
        <w:br/>
      </w:r>
      <w:r>
        <w:rPr>
          <w:rFonts w:ascii="Consolas"/>
          <w:b w:val="false"/>
          <w:i w:val="false"/>
          <w:color w:val="000000"/>
          <w:sz w:val="20"/>
        </w:rPr>
        <w:t>
      133-98. Заявка, полученная по истечении окончательного срока их представления, а также не заверенная печатью потенциального поставщика, не принимается и возвращается представившему ее потенциальному поставщику.</w:t>
      </w:r>
      <w:r>
        <w:br/>
      </w:r>
      <w:r>
        <w:rPr>
          <w:rFonts w:ascii="Consolas"/>
          <w:b w:val="false"/>
          <w:i w:val="false"/>
          <w:color w:val="000000"/>
          <w:sz w:val="20"/>
        </w:rPr>
        <w:t xml:space="preserve">
      133-99. Для изменения и отзыва заявки потенциальный поставщик до истечения срока представления заявки направляет единому дистрибьютору уведомление в письменной форме. </w:t>
      </w:r>
      <w:r>
        <w:br/>
      </w:r>
      <w:r>
        <w:rPr>
          <w:rFonts w:ascii="Consolas"/>
          <w:b w:val="false"/>
          <w:i w:val="false"/>
          <w:color w:val="000000"/>
          <w:sz w:val="20"/>
        </w:rPr>
        <w:t>
      133-100. Конкурсная заявка представляется потенциальным поставщиком в прошитом виде с пронумерованными страницами, и последняя страница заверяется подписью и печатью (при ее наличии).</w:t>
      </w:r>
      <w:r>
        <w:br/>
      </w:r>
      <w:r>
        <w:rPr>
          <w:rFonts w:ascii="Consolas"/>
          <w:b w:val="false"/>
          <w:i w:val="false"/>
          <w:color w:val="000000"/>
          <w:sz w:val="20"/>
        </w:rPr>
        <w:t>
      Техническая спецификация конкурсной заявки (в прошитом виде, с пронумерованными страницами, последняя из которых заверяется подписью и печатью (при ее наличии) юридического лица) прикладывается к конкурсной заявке отдельно и запечатывается с конкурсной заявкой в один конверт.</w:t>
      </w:r>
      <w:r>
        <w:br/>
      </w:r>
      <w:r>
        <w:rPr>
          <w:rFonts w:ascii="Consolas"/>
          <w:b w:val="false"/>
          <w:i w:val="false"/>
          <w:color w:val="000000"/>
          <w:sz w:val="20"/>
        </w:rPr>
        <w:t xml:space="preserve">
      133-101. Потенциальный поставщик запечатывает заявку в конверт. На конверте указываются наименование и юридический адрес потенциального поставщика. Конверт адресуется единому дистрибьютору по адресу, указанному в объявлении, и должен содержать слова «Конкурс на заключение долгосрочного договора поставки медицинской техники» и «Не вскрывать до _______ (указываются дата и время вскрытия конвертов, указанные в объявлении)». </w:t>
      </w:r>
      <w:r>
        <w:br/>
      </w:r>
      <w:r>
        <w:rPr>
          <w:rFonts w:ascii="Consolas"/>
          <w:b w:val="false"/>
          <w:i w:val="false"/>
          <w:color w:val="000000"/>
          <w:sz w:val="20"/>
        </w:rPr>
        <w:t>
      133-102. Для участия в конкурсе на заключение долгосрочного договора поставки медицинской техники потенциальный поставщик подтверждает соответствие следующим квалификационным требованиям:</w:t>
      </w:r>
      <w:r>
        <w:br/>
      </w:r>
      <w:r>
        <w:rPr>
          <w:rFonts w:ascii="Consolas"/>
          <w:b w:val="false"/>
          <w:i w:val="false"/>
          <w:color w:val="000000"/>
          <w:sz w:val="20"/>
        </w:rPr>
        <w:t>
      1) наличие лицензии на выполнение лицензируемой деятельности, предусмотренной законодательством Республики Казахстан;</w:t>
      </w:r>
      <w:r>
        <w:br/>
      </w:r>
      <w:r>
        <w:rPr>
          <w:rFonts w:ascii="Consolas"/>
          <w:b w:val="false"/>
          <w:i w:val="false"/>
          <w:color w:val="000000"/>
          <w:sz w:val="20"/>
        </w:rPr>
        <w:t>
      2) наличие необходимых финансовых, материальных и трудовых ресурсов для исполнения обязательств по заключенным договорам;</w:t>
      </w:r>
      <w:r>
        <w:br/>
      </w:r>
      <w:r>
        <w:rPr>
          <w:rFonts w:ascii="Consolas"/>
          <w:b w:val="false"/>
          <w:i w:val="false"/>
          <w:color w:val="000000"/>
          <w:sz w:val="20"/>
        </w:rPr>
        <w:t>
      3) обладать правоспособностью юридического лица;</w:t>
      </w:r>
      <w:r>
        <w:br/>
      </w:r>
      <w:r>
        <w:rPr>
          <w:rFonts w:ascii="Consolas"/>
          <w:b w:val="false"/>
          <w:i w:val="false"/>
          <w:color w:val="000000"/>
          <w:sz w:val="20"/>
        </w:rPr>
        <w:t>
      4) являться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r>
        <w:br/>
      </w:r>
      <w:r>
        <w:rPr>
          <w:rFonts w:ascii="Consolas"/>
          <w:b w:val="false"/>
          <w:i w:val="false"/>
          <w:color w:val="000000"/>
          <w:sz w:val="20"/>
        </w:rPr>
        <w:t>
      5) наличие статуса отечественного товаропроизводителя;</w:t>
      </w:r>
      <w:r>
        <w:br/>
      </w:r>
      <w:r>
        <w:rPr>
          <w:rFonts w:ascii="Consolas"/>
          <w:b w:val="false"/>
          <w:i w:val="false"/>
          <w:color w:val="000000"/>
          <w:sz w:val="20"/>
        </w:rPr>
        <w:t>
      6) отсутствие налоговой задолженности сроком, превышающим три месяца.</w:t>
      </w:r>
      <w:r>
        <w:br/>
      </w:r>
      <w:r>
        <w:rPr>
          <w:rFonts w:ascii="Consolas"/>
          <w:b w:val="false"/>
          <w:i w:val="false"/>
          <w:color w:val="000000"/>
          <w:sz w:val="20"/>
        </w:rPr>
        <w:t>
      133-103. Потенциальные поставщики, желающие участвовать в конкурсе на заключение долгосрочного договора поставки медицинской техники, подают заявку согласно следующему перечню документов:</w:t>
      </w:r>
      <w:r>
        <w:br/>
      </w:r>
      <w:r>
        <w:rPr>
          <w:rFonts w:ascii="Consolas"/>
          <w:b w:val="false"/>
          <w:i w:val="false"/>
          <w:color w:val="000000"/>
          <w:sz w:val="20"/>
        </w:rPr>
        <w:t xml:space="preserve">
      1) заявка на участие в конкурсе по форме согласно приложению 15 к настоящим Правилам с указанием наименований медицинской техники (лотов); </w:t>
      </w:r>
      <w:r>
        <w:br/>
      </w:r>
      <w:r>
        <w:rPr>
          <w:rFonts w:ascii="Consolas"/>
          <w:b w:val="false"/>
          <w:i w:val="false"/>
          <w:color w:val="000000"/>
          <w:sz w:val="20"/>
        </w:rPr>
        <w:t xml:space="preserve">
      2) документы, подтверждающие соответствие квалификационным требованиям, предъявляемым к потенциальному поставщику: </w:t>
      </w:r>
      <w:r>
        <w:br/>
      </w:r>
      <w:r>
        <w:rPr>
          <w:rFonts w:ascii="Consolas"/>
          <w:b w:val="false"/>
          <w:i w:val="false"/>
          <w:color w:val="000000"/>
          <w:sz w:val="20"/>
        </w:rPr>
        <w:t>
      нотариально засвидетельствованная копия лицензии либо лицензии в виде бумажной копии электронного документа, подтверждающих право потенциального поставщика на выполнение лицензируемой деятельности, предусмотренной законодательством Республики Казахстан;</w:t>
      </w:r>
      <w:r>
        <w:br/>
      </w:r>
      <w:r>
        <w:rPr>
          <w:rFonts w:ascii="Consolas"/>
          <w:b w:val="false"/>
          <w:i w:val="false"/>
          <w:color w:val="000000"/>
          <w:sz w:val="20"/>
        </w:rPr>
        <w:t>
      оригинал или нотариально засвидетельствованная копия аудиторского отчета за последний финансовый год юридических лиц, для которых законодательными актами Республики Казахстан установлено обязательное проведение аудита. В случае, если вскрытие конвертов происходит в срок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w:t>
      </w:r>
      <w:r>
        <w:br/>
      </w:r>
      <w:r>
        <w:rPr>
          <w:rFonts w:ascii="Consolas"/>
          <w:b w:val="false"/>
          <w:i w:val="false"/>
          <w:color w:val="000000"/>
          <w:sz w:val="20"/>
        </w:rPr>
        <w:t>
      нотариально засвидетельствованная копия свидетельства о государственной регистрации (перерегистрации) юридического лица либо справка о государственной регистрации (перерегистрации) юридического лица;</w:t>
      </w:r>
      <w:r>
        <w:br/>
      </w:r>
      <w:r>
        <w:rPr>
          <w:rFonts w:ascii="Consolas"/>
          <w:b w:val="false"/>
          <w:i w:val="false"/>
          <w:color w:val="000000"/>
          <w:sz w:val="20"/>
        </w:rPr>
        <w:t>
      нотариально засвидетельствованная копия устава для юридического лица (в случае, если в уставе не указан состав учредителей, участников или акционеров, также предоставляется выписка из реестра держателей акций или выписка о составе учредителей, участников или нотариально засвидетельствованная копия учредительного договора);</w:t>
      </w:r>
      <w:r>
        <w:br/>
      </w:r>
      <w:r>
        <w:rPr>
          <w:rFonts w:ascii="Consolas"/>
          <w:b w:val="false"/>
          <w:i w:val="false"/>
          <w:color w:val="000000"/>
          <w:sz w:val="20"/>
        </w:rPr>
        <w:t>
      справка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по Республике Казахстан более чем за три месяца, выданной не позднее одного месяца, предшествующего дате вскрытия конвертов с конкурсными заявками, за исключением случаев, когда срок уплаты отсрочен в соответствии с законодательными актами Республики Казахстан, заверяется подписью руководителя либо заместителя руководителя и печатью данного налогового органа. При передаче указанной справки в электронном виде заверяется электронной цифровой подписью уполномоченного органа;</w:t>
      </w:r>
      <w:r>
        <w:br/>
      </w:r>
      <w:r>
        <w:rPr>
          <w:rFonts w:ascii="Consolas"/>
          <w:b w:val="false"/>
          <w:i w:val="false"/>
          <w:color w:val="000000"/>
          <w:sz w:val="20"/>
        </w:rPr>
        <w:t>
      оригинал справки банка или филиала банка с подписью и печатью, в которых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в соответствии с </w:t>
      </w:r>
      <w:r>
        <w:rPr>
          <w:rFonts w:ascii="Consolas"/>
          <w:b w:val="false"/>
          <w:i w:val="false"/>
          <w:color w:val="000000"/>
          <w:sz w:val="20"/>
        </w:rPr>
        <w:t>приложением 4</w:t>
      </w:r>
      <w:r>
        <w:rPr>
          <w:rFonts w:ascii="Consolas"/>
          <w:b w:val="false"/>
          <w:i w:val="false"/>
          <w:color w:val="000000"/>
          <w:sz w:val="20"/>
        </w:rPr>
        <w:t xml:space="preserve"> к настоящим Правилам (в случае, если потенциальный поставщик является клиентом нескольких банков или филиалов банка, а также иностранного банка, данная справка представляется от каждого из таких банков или филиалов банка). Справка выдается не ранее одного месяца, предшествующего дате вскрытия конвертов с конкурсными заявками. Отсутствие документа, подтверждающего полномочие должностного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r>
        <w:br/>
      </w:r>
      <w:r>
        <w:rPr>
          <w:rFonts w:ascii="Consolas"/>
          <w:b w:val="false"/>
          <w:i w:val="false"/>
          <w:color w:val="000000"/>
          <w:sz w:val="20"/>
        </w:rPr>
        <w:t xml:space="preserve">
      3) технические спецификации с указанием точных технических характеристик предлагаемого товара в бумажном и электронном виде (в формате doc*); </w:t>
      </w:r>
      <w:r>
        <w:br/>
      </w:r>
      <w:r>
        <w:rPr>
          <w:rFonts w:ascii="Consolas"/>
          <w:b w:val="false"/>
          <w:i w:val="false"/>
          <w:color w:val="000000"/>
          <w:sz w:val="20"/>
        </w:rPr>
        <w:t xml:space="preserve">
      4) оригинал или нотариально заверенная копия сертификата установленного образца о происхождении товара для внутреннего обращения «CT-KZ»; </w:t>
      </w:r>
      <w:r>
        <w:br/>
      </w:r>
      <w:r>
        <w:rPr>
          <w:rFonts w:ascii="Consolas"/>
          <w:b w:val="false"/>
          <w:i w:val="false"/>
          <w:color w:val="000000"/>
          <w:sz w:val="20"/>
        </w:rPr>
        <w:t>
      5) нотариально заверенная копия документа, подтверждающего соответствие производства медицинской техники международному стандарту ISO;</w:t>
      </w:r>
      <w:r>
        <w:br/>
      </w:r>
      <w:r>
        <w:rPr>
          <w:rFonts w:ascii="Consolas"/>
          <w:b w:val="false"/>
          <w:i w:val="false"/>
          <w:color w:val="000000"/>
          <w:sz w:val="20"/>
        </w:rPr>
        <w:t xml:space="preserve">
      6) документы, подтверждающие соответствие предлагаемой медицинской техники требованиям, предусмотренным пунктом 133-104 настоящих Правил. </w:t>
      </w:r>
      <w:r>
        <w:br/>
      </w:r>
      <w:r>
        <w:rPr>
          <w:rFonts w:ascii="Consolas"/>
          <w:b w:val="false"/>
          <w:i w:val="false"/>
          <w:color w:val="000000"/>
          <w:sz w:val="20"/>
        </w:rPr>
        <w:t>
      133-104. К закупаемой медицинской технике предъявляются следующие требования:</w:t>
      </w:r>
      <w:r>
        <w:br/>
      </w:r>
      <w:r>
        <w:rPr>
          <w:rFonts w:ascii="Consolas"/>
          <w:b w:val="false"/>
          <w:i w:val="false"/>
          <w:color w:val="000000"/>
          <w:sz w:val="20"/>
        </w:rPr>
        <w:t>
      1) медицинская техника в соответствии с Кодексом и порядком, установленным уполномоченным органом в области здравоохранения, зарегистрирована в Республике Казахстан;</w:t>
      </w:r>
      <w:r>
        <w:br/>
      </w:r>
      <w:r>
        <w:rPr>
          <w:rFonts w:ascii="Consolas"/>
          <w:b w:val="false"/>
          <w:i w:val="false"/>
          <w:color w:val="000000"/>
          <w:sz w:val="20"/>
        </w:rPr>
        <w:t>
      2) маркировка, потребительская упаковка и инструкция по применению медицинской техники соответствуют требованиям Кодекса и порядка, установленного уполномоченным органом в области здравоохранения;</w:t>
      </w:r>
      <w:r>
        <w:br/>
      </w:r>
      <w:r>
        <w:rPr>
          <w:rFonts w:ascii="Consolas"/>
          <w:b w:val="false"/>
          <w:i w:val="false"/>
          <w:color w:val="000000"/>
          <w:sz w:val="20"/>
        </w:rPr>
        <w:t>
      3) медицинская техника является новой и ранее неиспользованной, при этом поставщик принимает на себя обязательства по предоставлению медицинской техники, произведенной не позднее двадцати четырех месяцев к моменту поставки;</w:t>
      </w:r>
      <w:r>
        <w:br/>
      </w:r>
      <w:r>
        <w:rPr>
          <w:rFonts w:ascii="Consolas"/>
          <w:b w:val="false"/>
          <w:i w:val="false"/>
          <w:color w:val="000000"/>
          <w:sz w:val="20"/>
        </w:rPr>
        <w:t>
      4) медицинская техника, относящаяся к средствам измерения, внесена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w:t>
      </w:r>
      <w:r>
        <w:br/>
      </w:r>
      <w:r>
        <w:rPr>
          <w:rFonts w:ascii="Consolas"/>
          <w:b w:val="false"/>
          <w:i w:val="false"/>
          <w:color w:val="000000"/>
          <w:sz w:val="20"/>
        </w:rPr>
        <w:t>
      133-105. Конверты с заявками вскрываются комиссией во время, срок и месте, указанные в объявлении.</w:t>
      </w:r>
      <w:r>
        <w:br/>
      </w:r>
      <w:r>
        <w:rPr>
          <w:rFonts w:ascii="Consolas"/>
          <w:b w:val="false"/>
          <w:i w:val="false"/>
          <w:color w:val="000000"/>
          <w:sz w:val="20"/>
        </w:rPr>
        <w:t>
      При вскрытии конвертов комиссия доводит до сведения потенциальных поставщиков регламент с указанием места, времени и даты проведения процедур. Регламент также размещается на интернет-ресурсе единого дистрибьютора.</w:t>
      </w:r>
      <w:r>
        <w:br/>
      </w:r>
      <w:r>
        <w:rPr>
          <w:rFonts w:ascii="Consolas"/>
          <w:b w:val="false"/>
          <w:i w:val="false"/>
          <w:color w:val="000000"/>
          <w:sz w:val="20"/>
        </w:rPr>
        <w:t>
      133-106. Потенциальные поставщики либо их уполномоченные представители вправе присутствовать при вскрытии конвертов с заявками.</w:t>
      </w:r>
      <w:r>
        <w:br/>
      </w:r>
      <w:r>
        <w:rPr>
          <w:rFonts w:ascii="Consolas"/>
          <w:b w:val="false"/>
          <w:i w:val="false"/>
          <w:color w:val="000000"/>
          <w:sz w:val="20"/>
        </w:rPr>
        <w:t>
      133-107.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наименования лотов, по которым представлены заявки потенциальных поставщиков, и регистрирует данную информацию в протоколе вскрытия конвертов с заявками.</w:t>
      </w:r>
      <w:r>
        <w:br/>
      </w:r>
      <w:r>
        <w:rPr>
          <w:rFonts w:ascii="Consolas"/>
          <w:b w:val="false"/>
          <w:i w:val="false"/>
          <w:color w:val="000000"/>
          <w:sz w:val="20"/>
        </w:rPr>
        <w:t>
      133-108. В течение десяти рабочих дней с момента вскрытия конвертов с конкурсными заявками, комиссия рассматривает представленные конкурсные заявки потенциальных поставщиков на соответствие квалификационным требованиям и требованиям настоящих Правил.</w:t>
      </w:r>
      <w:r>
        <w:br/>
      </w:r>
      <w:r>
        <w:rPr>
          <w:rFonts w:ascii="Consolas"/>
          <w:b w:val="false"/>
          <w:i w:val="false"/>
          <w:color w:val="000000"/>
          <w:sz w:val="20"/>
        </w:rPr>
        <w:t>
      133-109. Комиссия в соответствии с датой и временем согласно регламенту, но не позднее десятого рабочего дня рассмотрения конкурсных заявок доводит (путем проведения заседания и размещения на интернет-ресурсе единого дистрибьютора) до сведения потенциальных поставщиков протокол вскрытия, в котором отражается следующая информация:</w:t>
      </w:r>
      <w:r>
        <w:br/>
      </w:r>
      <w:r>
        <w:rPr>
          <w:rFonts w:ascii="Consolas"/>
          <w:b w:val="false"/>
          <w:i w:val="false"/>
          <w:color w:val="000000"/>
          <w:sz w:val="20"/>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r>
        <w:br/>
      </w:r>
      <w:r>
        <w:rPr>
          <w:rFonts w:ascii="Consolas"/>
          <w:b w:val="false"/>
          <w:i w:val="false"/>
          <w:color w:val="000000"/>
          <w:sz w:val="20"/>
        </w:rPr>
        <w:t>
      2) содержание конкурсных заявок потенциальных поставщиков;</w:t>
      </w:r>
      <w:r>
        <w:br/>
      </w:r>
      <w:r>
        <w:rPr>
          <w:rFonts w:ascii="Consolas"/>
          <w:b w:val="false"/>
          <w:i w:val="false"/>
          <w:color w:val="000000"/>
          <w:sz w:val="20"/>
        </w:rPr>
        <w:t>
      3) наименования потенциальных поставщиков, конкурсные заявки которых не требуют дополнений или изменений;</w:t>
      </w:r>
      <w:r>
        <w:br/>
      </w:r>
      <w:r>
        <w:rPr>
          <w:rFonts w:ascii="Consolas"/>
          <w:b w:val="false"/>
          <w:i w:val="false"/>
          <w:color w:val="000000"/>
          <w:sz w:val="20"/>
        </w:rPr>
        <w:t>
      4) наименования потенциальных поставщиков, к конкурсным заявкам которых имеются замечания;</w:t>
      </w:r>
      <w:r>
        <w:br/>
      </w:r>
      <w:r>
        <w:rPr>
          <w:rFonts w:ascii="Consolas"/>
          <w:b w:val="false"/>
          <w:i w:val="false"/>
          <w:color w:val="000000"/>
          <w:sz w:val="20"/>
        </w:rPr>
        <w:t>
      5) замечания к конкурсным заявкам потенциальных поставщиков;</w:t>
      </w:r>
      <w:r>
        <w:br/>
      </w:r>
      <w:r>
        <w:rPr>
          <w:rFonts w:ascii="Consolas"/>
          <w:b w:val="false"/>
          <w:i w:val="false"/>
          <w:color w:val="000000"/>
          <w:sz w:val="20"/>
        </w:rPr>
        <w:t>
      6) срок внесения дополнений для устранения замечаний, указанных комиссией;</w:t>
      </w:r>
      <w:r>
        <w:br/>
      </w:r>
      <w:r>
        <w:rPr>
          <w:rFonts w:ascii="Consolas"/>
          <w:b w:val="false"/>
          <w:i w:val="false"/>
          <w:color w:val="000000"/>
          <w:sz w:val="20"/>
        </w:rPr>
        <w:t>
      7) номера лотов, по которым представлено менее двух конкурсных заявок.</w:t>
      </w:r>
      <w:r>
        <w:br/>
      </w:r>
      <w:r>
        <w:rPr>
          <w:rFonts w:ascii="Consolas"/>
          <w:b w:val="false"/>
          <w:i w:val="false"/>
          <w:color w:val="000000"/>
          <w:sz w:val="20"/>
        </w:rPr>
        <w:t>
      133-110. Срок устранения замечаний, указанных комиссией, составляет три рабочих дня, не включая день оглашения протокола вскрытия.</w:t>
      </w:r>
      <w:r>
        <w:br/>
      </w:r>
      <w:r>
        <w:rPr>
          <w:rFonts w:ascii="Consolas"/>
          <w:b w:val="false"/>
          <w:i w:val="false"/>
          <w:color w:val="000000"/>
          <w:sz w:val="20"/>
        </w:rPr>
        <w:t>
      133-111. После устранения замечаний измененная конкурсная заявка в виде дополнений, оформленных в соответствии с требованиями, предъявляемыми при подаче конкурсной заявки, представляется секретарю комиссии до 15 часов последнего рабочего дня срока внесения изменений, указанного в протоколе вскрытия.</w:t>
      </w:r>
      <w:r>
        <w:br/>
      </w:r>
      <w:r>
        <w:rPr>
          <w:rFonts w:ascii="Consolas"/>
          <w:b w:val="false"/>
          <w:i w:val="false"/>
          <w:color w:val="000000"/>
          <w:sz w:val="20"/>
        </w:rPr>
        <w:t>
      133-112. Вскрытие конвертов с дополнениями осуществляется комиссией в 15 часов 30 минут в день окончания срока внесения изменений. Потенциальные поставщики либо их уполномоченные представители вправе присутствовать при вскрытии конвертов с дополнениями к конкурсным заявкам.</w:t>
      </w:r>
      <w:r>
        <w:br/>
      </w:r>
      <w:r>
        <w:rPr>
          <w:rFonts w:ascii="Consolas"/>
          <w:b w:val="false"/>
          <w:i w:val="false"/>
          <w:color w:val="000000"/>
          <w:sz w:val="20"/>
        </w:rPr>
        <w:t>
      133-113. После изучения дополнений к конкурсным заявкам, представленным в срок для внесения изменений, комиссия в дату и время согласно регламенту, но не позднее трех рабочих дней с даты вскрытия конвертов с дополнениями, оглашает перечень потенциальных поставщиков, допущенных к процедуре определения наибольшей скидки.</w:t>
      </w:r>
      <w:r>
        <w:br/>
      </w:r>
      <w:r>
        <w:rPr>
          <w:rFonts w:ascii="Consolas"/>
          <w:b w:val="false"/>
          <w:i w:val="false"/>
          <w:color w:val="000000"/>
          <w:sz w:val="20"/>
        </w:rPr>
        <w:t>
      133-114. Протокол допуска потенциальных поставщиков к процедуре определения наибольшей скидки подписывается комиссией в день оглашения перечня потенциальных поставщиков, допущенных к процедуре определения наибольшей скидки. Протокол допуска размещается единым дистрибьютором на своем интернет-ресурсе через один рабочий день после его подписания членами комиссии. Протокол допуска содержит следующую информацию:</w:t>
      </w:r>
      <w:r>
        <w:br/>
      </w:r>
      <w:r>
        <w:rPr>
          <w:rFonts w:ascii="Consolas"/>
          <w:b w:val="false"/>
          <w:i w:val="false"/>
          <w:color w:val="000000"/>
          <w:sz w:val="20"/>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r>
        <w:br/>
      </w:r>
      <w:r>
        <w:rPr>
          <w:rFonts w:ascii="Consolas"/>
          <w:b w:val="false"/>
          <w:i w:val="false"/>
          <w:color w:val="000000"/>
          <w:sz w:val="20"/>
        </w:rPr>
        <w:t>
      2) содержание конкурсных заявок потенциальных поставщиков;</w:t>
      </w:r>
      <w:r>
        <w:br/>
      </w:r>
      <w:r>
        <w:rPr>
          <w:rFonts w:ascii="Consolas"/>
          <w:b w:val="false"/>
          <w:i w:val="false"/>
          <w:color w:val="000000"/>
          <w:sz w:val="20"/>
        </w:rPr>
        <w:t>
      3) наименования потенциальных поставщиков, к конкурсным заявкам которых не имелись замечания;</w:t>
      </w:r>
      <w:r>
        <w:br/>
      </w:r>
      <w:r>
        <w:rPr>
          <w:rFonts w:ascii="Consolas"/>
          <w:b w:val="false"/>
          <w:i w:val="false"/>
          <w:color w:val="000000"/>
          <w:sz w:val="20"/>
        </w:rPr>
        <w:t>
      4) наименования потенциальных поставщиков, к конкурсным заявкам которых у комиссии имелись замечания, а также информацию о представлении дополнений к заявкам;</w:t>
      </w:r>
      <w:r>
        <w:br/>
      </w:r>
      <w:r>
        <w:rPr>
          <w:rFonts w:ascii="Consolas"/>
          <w:b w:val="false"/>
          <w:i w:val="false"/>
          <w:color w:val="000000"/>
          <w:sz w:val="20"/>
        </w:rPr>
        <w:t>
      5) решение комиссии о допуске потенциальных поставщиков к процедуре определения наибольшей скидки.</w:t>
      </w:r>
      <w:r>
        <w:br/>
      </w:r>
      <w:r>
        <w:rPr>
          <w:rFonts w:ascii="Consolas"/>
          <w:b w:val="false"/>
          <w:i w:val="false"/>
          <w:color w:val="000000"/>
          <w:sz w:val="20"/>
        </w:rPr>
        <w:t>
      133-115. Комиссия отклоняет конкурсную заявку в целом либо по лотам после изучения представленных изменений, если:</w:t>
      </w:r>
      <w:r>
        <w:br/>
      </w:r>
      <w:r>
        <w:rPr>
          <w:rFonts w:ascii="Consolas"/>
          <w:b w:val="false"/>
          <w:i w:val="false"/>
          <w:color w:val="000000"/>
          <w:sz w:val="20"/>
        </w:rPr>
        <w:t xml:space="preserve">
      1) представленная заявка не соответствует требованиям главы 11-4 настоящих Правил; </w:t>
      </w:r>
      <w:r>
        <w:br/>
      </w:r>
      <w:r>
        <w:rPr>
          <w:rFonts w:ascii="Consolas"/>
          <w:b w:val="false"/>
          <w:i w:val="false"/>
          <w:color w:val="000000"/>
          <w:sz w:val="20"/>
        </w:rPr>
        <w:t xml:space="preserve">
      2) потенциальный поставщик не соответствует квалификационным требованиям, предусмотренным пунктом 133-102; </w:t>
      </w:r>
      <w:r>
        <w:br/>
      </w:r>
      <w:r>
        <w:rPr>
          <w:rFonts w:ascii="Consolas"/>
          <w:b w:val="false"/>
          <w:i w:val="false"/>
          <w:color w:val="000000"/>
          <w:sz w:val="20"/>
        </w:rPr>
        <w:t>
      3) предлагаемая потенциальным поставщиком медицинская техника не отвечает требованиям, предусмотренным пунктом 133-104;</w:t>
      </w:r>
      <w:r>
        <w:br/>
      </w:r>
      <w:r>
        <w:rPr>
          <w:rFonts w:ascii="Consolas"/>
          <w:b w:val="false"/>
          <w:i w:val="false"/>
          <w:color w:val="000000"/>
          <w:sz w:val="20"/>
        </w:rPr>
        <w:t>
      4) в случае, если экспертная комиссия признает медицинскую технику, предложенную потенциальным поставщиком, не соответствующей требованиям технических характеристик (технических спецификаций);</w:t>
      </w:r>
      <w:r>
        <w:br/>
      </w:r>
      <w:r>
        <w:rPr>
          <w:rFonts w:ascii="Consolas"/>
          <w:b w:val="false"/>
          <w:i w:val="false"/>
          <w:color w:val="000000"/>
          <w:sz w:val="20"/>
        </w:rPr>
        <w:t>
      5) техническая характеристика предлагаемой медицинской техники в представленной технической спецификации не соответствует технической характеристике и (или) комплектации, указанной в регистрационном удостоверении и (или) регистрационном досье, размещенном на сайте государственной экспертной организации в сфере обращения лекарственных средств, изделий медицинского назначения и медицинской техники.</w:t>
      </w:r>
      <w:r>
        <w:br/>
      </w:r>
      <w:r>
        <w:rPr>
          <w:rFonts w:ascii="Consolas"/>
          <w:b w:val="false"/>
          <w:i w:val="false"/>
          <w:color w:val="000000"/>
          <w:sz w:val="20"/>
        </w:rPr>
        <w:t>
      133-116. В случае участия в конкурсе только одного отечественного производителя в лоте, с последним автоматически заключается долгосрочный договор при соответствии его квалификационным и иным требованиям, предусмотренным в главе 11-4 настоящих Правил.</w:t>
      </w:r>
      <w:r>
        <w:br/>
      </w:r>
      <w:r>
        <w:rPr>
          <w:rFonts w:ascii="Consolas"/>
          <w:b w:val="false"/>
          <w:i w:val="false"/>
          <w:color w:val="000000"/>
          <w:sz w:val="20"/>
        </w:rPr>
        <w:t>
      133-117. В случае наличия конкурентной среды по лоту, комиссия определяет победителя по процедуре наибольшей ценовой скидки.</w:t>
      </w:r>
      <w:r>
        <w:br/>
      </w:r>
      <w:r>
        <w:rPr>
          <w:rFonts w:ascii="Consolas"/>
          <w:b w:val="false"/>
          <w:i w:val="false"/>
          <w:color w:val="000000"/>
          <w:sz w:val="20"/>
        </w:rPr>
        <w:t>
      133-118. В 10 часов (времени города Астаны) рабочего дня, через один рабочий день со дня размещения на интернет-ресурсе единого дистрибьютора протокола допуска, комиссия начинает прием ценовых скидок от потенциальных поставщиков, допущенных к процедуре наибольшей ценовой скидки.</w:t>
      </w:r>
      <w:r>
        <w:br/>
      </w:r>
      <w:r>
        <w:rPr>
          <w:rFonts w:ascii="Consolas"/>
          <w:b w:val="false"/>
          <w:i w:val="false"/>
          <w:color w:val="000000"/>
          <w:sz w:val="20"/>
        </w:rPr>
        <w:t>
      133-119. Потенциальный поставщик обеспечивает присутствие лица, уполномоченного на подачу ценовых скидок.</w:t>
      </w:r>
      <w:r>
        <w:br/>
      </w:r>
      <w:r>
        <w:rPr>
          <w:rFonts w:ascii="Consolas"/>
          <w:b w:val="false"/>
          <w:i w:val="false"/>
          <w:color w:val="000000"/>
          <w:sz w:val="20"/>
        </w:rPr>
        <w:t>
      133-120. Первоначальная ценовая скидка потенциального поставщика представляется письменно с указанием наибольшей ценовой скидки по лоту, заверенной печатью потенциального поставщика и подписанной первым руководителем или лицом, уполномоченным подписывать такую ценовую скидку.</w:t>
      </w:r>
      <w:r>
        <w:br/>
      </w:r>
      <w:r>
        <w:rPr>
          <w:rFonts w:ascii="Consolas"/>
          <w:b w:val="false"/>
          <w:i w:val="false"/>
          <w:color w:val="000000"/>
          <w:sz w:val="20"/>
        </w:rPr>
        <w:t>
      Минимальный шаг ценовой скидки составляет 1 % (один процент).</w:t>
      </w:r>
      <w:r>
        <w:br/>
      </w:r>
      <w:r>
        <w:rPr>
          <w:rFonts w:ascii="Consolas"/>
          <w:b w:val="false"/>
          <w:i w:val="false"/>
          <w:color w:val="000000"/>
          <w:sz w:val="20"/>
        </w:rPr>
        <w:t>
      133-121.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r>
        <w:br/>
      </w:r>
      <w:r>
        <w:rPr>
          <w:rFonts w:ascii="Consolas"/>
          <w:b w:val="false"/>
          <w:i w:val="false"/>
          <w:color w:val="000000"/>
          <w:sz w:val="20"/>
        </w:rPr>
        <w:t>
      133-122.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r>
        <w:br/>
      </w:r>
      <w:r>
        <w:rPr>
          <w:rFonts w:ascii="Consolas"/>
          <w:b w:val="false"/>
          <w:i w:val="false"/>
          <w:color w:val="000000"/>
          <w:sz w:val="20"/>
        </w:rPr>
        <w:t>
      133-123. Секретарь комиссии объявляет все представленные потенциальными поставщиками ценовые скидки, в том числе наибольшую ценовую скидку по лоту, и предлагает им увеличить первоначальную ценовую скидку.</w:t>
      </w:r>
      <w:r>
        <w:br/>
      </w:r>
      <w:r>
        <w:rPr>
          <w:rFonts w:ascii="Consolas"/>
          <w:b w:val="false"/>
          <w:i w:val="false"/>
          <w:color w:val="000000"/>
          <w:sz w:val="20"/>
        </w:rPr>
        <w:t>
      133-124. Время для приема окончательных ценовых скидок составляет до пяти минут с момента объявления секретарем комиссии о начале приема таких ценовых скидок.</w:t>
      </w:r>
      <w:r>
        <w:br/>
      </w:r>
      <w:r>
        <w:rPr>
          <w:rFonts w:ascii="Consolas"/>
          <w:b w:val="false"/>
          <w:i w:val="false"/>
          <w:color w:val="000000"/>
          <w:sz w:val="20"/>
        </w:rPr>
        <w:t>
      133-125. В случае,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r>
        <w:br/>
      </w:r>
      <w:r>
        <w:rPr>
          <w:rFonts w:ascii="Consolas"/>
          <w:b w:val="false"/>
          <w:i w:val="false"/>
          <w:color w:val="000000"/>
          <w:sz w:val="20"/>
        </w:rPr>
        <w:t>
      133-126. Процедура определения наибольшей ценовой скидки будет являться окончательной при условии наличия одной наибольшей ценовой скидки.</w:t>
      </w:r>
      <w:r>
        <w:br/>
      </w:r>
      <w:r>
        <w:rPr>
          <w:rFonts w:ascii="Consolas"/>
          <w:b w:val="false"/>
          <w:i w:val="false"/>
          <w:color w:val="000000"/>
          <w:sz w:val="20"/>
        </w:rPr>
        <w:t xml:space="preserve">
      133-127. При наличии двух одинаковых ценовых скидок по лоту, победитель определяется по максимальной доле казахстанского содержания согласно «СТ KZ». </w:t>
      </w:r>
      <w:r>
        <w:br/>
      </w:r>
      <w:r>
        <w:rPr>
          <w:rFonts w:ascii="Consolas"/>
          <w:b w:val="false"/>
          <w:i w:val="false"/>
          <w:color w:val="000000"/>
          <w:sz w:val="20"/>
        </w:rPr>
        <w:t>
      В случае предоставления одинаковой доли казахстанского содержания согласно «СТ KZ», победителем признается потенциальный поставщик, ранее предоставивший заявку на участие в конкурсе.</w:t>
      </w:r>
      <w:r>
        <w:br/>
      </w:r>
      <w:r>
        <w:rPr>
          <w:rFonts w:ascii="Consolas"/>
          <w:b w:val="false"/>
          <w:i w:val="false"/>
          <w:color w:val="000000"/>
          <w:sz w:val="20"/>
        </w:rPr>
        <w:t>
      133-128. Потенциальный поставщик, ценовая скидка которого будет являться наибольшей по отношению к другим ценовым скидкам, признается победителем.</w:t>
      </w:r>
      <w:r>
        <w:br/>
      </w:r>
      <w:r>
        <w:rPr>
          <w:rFonts w:ascii="Consolas"/>
          <w:b w:val="false"/>
          <w:i w:val="false"/>
          <w:color w:val="000000"/>
          <w:sz w:val="20"/>
        </w:rPr>
        <w:t>
      133-129. Представленная ценовая скидка действует в течение срока действия долгосрочного договора поставки. Ценовая скидка изменяется в сторону увеличения и не подлежит изменению в сторону уменьшения.</w:t>
      </w:r>
      <w:r>
        <w:br/>
      </w:r>
      <w:r>
        <w:rPr>
          <w:rFonts w:ascii="Consolas"/>
          <w:b w:val="false"/>
          <w:i w:val="false"/>
          <w:color w:val="000000"/>
          <w:sz w:val="20"/>
        </w:rPr>
        <w:t>
      133-130. Представленная ценовая скидка применяется к ценам медицинской техники на год закупа по следующей формуле:</w:t>
      </w:r>
    </w:p>
    <w:p>
      <w:pPr>
        <w:spacing w:after="0"/>
        <w:ind w:left="0"/>
        <w:jc w:val="center"/>
      </w:pPr>
      <w:r>
        <w:rPr>
          <w:rFonts w:ascii="Consolas"/>
          <w:b w:val="false"/>
          <w:i w:val="false"/>
          <w:color w:val="000000"/>
          <w:sz w:val="20"/>
        </w:rPr>
        <w:t>Р - S = D</w:t>
      </w:r>
    </w:p>
    <w:bookmarkStart w:name="z143" w:id="28"/>
    <w:p>
      <w:pPr>
        <w:spacing w:after="0"/>
        <w:ind w:left="0"/>
        <w:jc w:val="left"/>
      </w:pPr>
      <w:r>
        <w:rPr>
          <w:rFonts w:ascii="Consolas"/>
          <w:b w:val="false"/>
          <w:i w:val="false"/>
          <w:color w:val="000000"/>
          <w:sz w:val="20"/>
        </w:rPr>
        <w:t>      Р - предельная цена, установленная уполномоченным органом в области здравоохранения;</w:t>
      </w:r>
      <w:r>
        <w:br/>
      </w:r>
      <w:r>
        <w:rPr>
          <w:rFonts w:ascii="Consolas"/>
          <w:b w:val="false"/>
          <w:i w:val="false"/>
          <w:color w:val="000000"/>
          <w:sz w:val="20"/>
        </w:rPr>
        <w:t>
      S - ценовая скидка;</w:t>
      </w:r>
      <w:r>
        <w:br/>
      </w:r>
      <w:r>
        <w:rPr>
          <w:rFonts w:ascii="Consolas"/>
          <w:b w:val="false"/>
          <w:i w:val="false"/>
          <w:color w:val="000000"/>
          <w:sz w:val="20"/>
        </w:rPr>
        <w:t xml:space="preserve">
      D - цена медицинской техники. </w:t>
      </w:r>
      <w:r>
        <w:br/>
      </w:r>
      <w:r>
        <w:rPr>
          <w:rFonts w:ascii="Consolas"/>
          <w:b w:val="false"/>
          <w:i w:val="false"/>
          <w:color w:val="000000"/>
          <w:sz w:val="20"/>
        </w:rPr>
        <w:t>
      133-131. Комиссия подводит итоги и подписывает протокол.</w:t>
      </w:r>
      <w:r>
        <w:br/>
      </w:r>
      <w:r>
        <w:rPr>
          <w:rFonts w:ascii="Consolas"/>
          <w:b w:val="false"/>
          <w:i w:val="false"/>
          <w:color w:val="000000"/>
          <w:sz w:val="20"/>
        </w:rPr>
        <w:t>
      133-132. В протоколе итогов указываются:</w:t>
      </w:r>
      <w:r>
        <w:br/>
      </w:r>
      <w:r>
        <w:rPr>
          <w:rFonts w:ascii="Consolas"/>
          <w:b w:val="false"/>
          <w:i w:val="false"/>
          <w:color w:val="000000"/>
          <w:sz w:val="20"/>
        </w:rPr>
        <w:t>
      1) дата, время начала и окончания процедуры определения наибольшей скидки;</w:t>
      </w:r>
      <w:r>
        <w:br/>
      </w:r>
      <w:r>
        <w:rPr>
          <w:rFonts w:ascii="Consolas"/>
          <w:b w:val="false"/>
          <w:i w:val="false"/>
          <w:color w:val="000000"/>
          <w:sz w:val="20"/>
        </w:rPr>
        <w:t>
      2) наименования и местонахождение потенциальных поставщиков, участвовавших в процедуре определения наибольшей скидки;</w:t>
      </w:r>
      <w:r>
        <w:br/>
      </w:r>
      <w:r>
        <w:rPr>
          <w:rFonts w:ascii="Consolas"/>
          <w:b w:val="false"/>
          <w:i w:val="false"/>
          <w:color w:val="000000"/>
          <w:sz w:val="20"/>
        </w:rPr>
        <w:t>
      3) наименования и краткое описание лотов;</w:t>
      </w:r>
      <w:r>
        <w:br/>
      </w:r>
      <w:r>
        <w:rPr>
          <w:rFonts w:ascii="Consolas"/>
          <w:b w:val="false"/>
          <w:i w:val="false"/>
          <w:color w:val="000000"/>
          <w:sz w:val="20"/>
        </w:rPr>
        <w:t>
      4) наименования лотов, на которые не вышел ни один потенциальный поставщик;</w:t>
      </w:r>
      <w:r>
        <w:br/>
      </w:r>
      <w:r>
        <w:rPr>
          <w:rFonts w:ascii="Consolas"/>
          <w:b w:val="false"/>
          <w:i w:val="false"/>
          <w:color w:val="000000"/>
          <w:sz w:val="20"/>
        </w:rPr>
        <w:t>
      5) наибольшая скидка, определенная по итогам конкурса;</w:t>
      </w:r>
      <w:r>
        <w:br/>
      </w:r>
      <w:r>
        <w:rPr>
          <w:rFonts w:ascii="Consolas"/>
          <w:b w:val="false"/>
          <w:i w:val="false"/>
          <w:color w:val="000000"/>
          <w:sz w:val="20"/>
        </w:rPr>
        <w:t>
      6) наименования и местонахождение победителей конкурса;</w:t>
      </w:r>
      <w:r>
        <w:br/>
      </w:r>
      <w:r>
        <w:rPr>
          <w:rFonts w:ascii="Consolas"/>
          <w:b w:val="false"/>
          <w:i w:val="false"/>
          <w:color w:val="000000"/>
          <w:sz w:val="20"/>
        </w:rPr>
        <w:t>
      7) информация о предоставлении только одной заявки потенциальным поставщиком, с которым автоматически заключается долгосрочный договор поставки.</w:t>
      </w:r>
      <w:r>
        <w:br/>
      </w:r>
      <w:r>
        <w:rPr>
          <w:rFonts w:ascii="Consolas"/>
          <w:b w:val="false"/>
          <w:i w:val="false"/>
          <w:color w:val="000000"/>
          <w:sz w:val="20"/>
        </w:rPr>
        <w:t>
      133-133. Не позднее одного рабочего дня с момента окончания процедуры определения наибольшей скидки единый дистрибьютор публикует на интернет-ресурсе протокол итогов конкурса на заключение долгосрочного договора поставки медицинской техники по лотам.</w:t>
      </w:r>
      <w:r>
        <w:br/>
      </w:r>
      <w:r>
        <w:rPr>
          <w:rFonts w:ascii="Consolas"/>
          <w:b w:val="false"/>
          <w:i w:val="false"/>
          <w:color w:val="000000"/>
          <w:sz w:val="20"/>
        </w:rPr>
        <w:t xml:space="preserve">
      133-134. Единый дистрибьютор заключает долгосрочный договор поставки медицинской техники на основании протокола итогов конкурса в течение пяти рабочих дней с момента его подписания, в соответствии с Типовым долгосрочным договором поставки медицинской техники согласно приложению 16 к настоящим Правилам. </w:t>
      </w:r>
      <w:r>
        <w:br/>
      </w:r>
      <w:r>
        <w:rPr>
          <w:rFonts w:ascii="Consolas"/>
          <w:b w:val="false"/>
          <w:i w:val="false"/>
          <w:color w:val="000000"/>
          <w:sz w:val="20"/>
        </w:rPr>
        <w:t>
      133-135. В течение пяти рабочих дней со дня заключения долгосрочных договоров поставки медицинской техники единый дистрибьютор направляет информационное письмо с итогами проведенного конкурса и списком победителей конкурса уполномоченному органу в области здравоохранения и заказчикам с приложением протокола итогов конкурса и копии технических спецификаций победителя конкурса в бумажном и электронном виде (в формате doc*).</w:t>
      </w:r>
      <w:r>
        <w:br/>
      </w:r>
      <w:r>
        <w:rPr>
          <w:rFonts w:ascii="Consolas"/>
          <w:b w:val="false"/>
          <w:i w:val="false"/>
          <w:color w:val="000000"/>
          <w:sz w:val="20"/>
        </w:rPr>
        <w:t xml:space="preserve">
      133-136. По итогам проведенного конкурса уполномоченный орган в области здравоохранения утверждает список медицинской техники, подлежащий закупу у единого дистрибьютора. </w:t>
      </w:r>
      <w:r>
        <w:br/>
      </w:r>
      <w:r>
        <w:rPr>
          <w:rFonts w:ascii="Consolas"/>
          <w:b w:val="false"/>
          <w:i w:val="false"/>
          <w:color w:val="000000"/>
          <w:sz w:val="20"/>
        </w:rPr>
        <w:t>
      133-137. Единый дистрибьютор после получения утвержденного уполномоченным органом в области здравоохранения списка медицинской техники, подлежащей закупу у единого дистрибьютора, размещает его на своем интернет-ресурсе с указанием наименований медицинской техники, технической спецификации и комплектации, стоимости за единицу и в разрезе комплектации, сроков поставки по каждому наименованию товара.</w:t>
      </w:r>
      <w:r>
        <w:br/>
      </w:r>
      <w:r>
        <w:rPr>
          <w:rFonts w:ascii="Consolas"/>
          <w:b w:val="false"/>
          <w:i w:val="false"/>
          <w:color w:val="000000"/>
          <w:sz w:val="20"/>
        </w:rPr>
        <w:t>
      133-138. В целях определения потребности в медицинской технике отечественного производителя по долгосрочным договорам поставки, приобретаемой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заказчики представляют уполномоченному органу в области здравоохранения информацию, которая содержит перечень медицинской техники, количество, техническую спецификацию, клинико-техническое обоснование.</w:t>
      </w:r>
      <w:r>
        <w:br/>
      </w:r>
      <w:r>
        <w:rPr>
          <w:rFonts w:ascii="Consolas"/>
          <w:b w:val="false"/>
          <w:i w:val="false"/>
          <w:color w:val="000000"/>
          <w:sz w:val="20"/>
        </w:rPr>
        <w:t>
      Уполномоченный орган в области здравоохранения в течение десяти рабочих дней с момента получения информации от заказчиков направляет полученную информацию лизингодателю для проведения экспертизы в части клинико-технического обоснования и вынесения экспертного заключения.</w:t>
      </w:r>
      <w:r>
        <w:br/>
      </w:r>
      <w:r>
        <w:rPr>
          <w:rFonts w:ascii="Consolas"/>
          <w:b w:val="false"/>
          <w:i w:val="false"/>
          <w:color w:val="000000"/>
          <w:sz w:val="20"/>
        </w:rPr>
        <w:t>
      Лизингодатель в течение двадцати рабочих дней с момента представления информации уполномоченным органом в области здравоохранения, а также информации от заказчиков, приобретающих медицинскую технику за счет средств местного бюджета, в целях определения уровня готовности организаций здравоохранения в принятии и надлежащей эксплуатации медицинской техники, соответствия медицинской техники услугам, представляемым организацией здравоохранения проводит экспертизу в части клинико-технического обоснования и по ее результатам выносит экспертное заключение.</w:t>
      </w:r>
      <w:r>
        <w:br/>
      </w:r>
      <w:r>
        <w:rPr>
          <w:rFonts w:ascii="Consolas"/>
          <w:b w:val="false"/>
          <w:i w:val="false"/>
          <w:color w:val="000000"/>
          <w:sz w:val="20"/>
        </w:rPr>
        <w:t>
      Лизингодатель в течение трех рабочих дней с момента вынесения экспертного заключения направляет экспертное заключение в уполномоченный орган в области здравоохранения.</w:t>
      </w:r>
      <w:r>
        <w:br/>
      </w:r>
      <w:r>
        <w:rPr>
          <w:rFonts w:ascii="Consolas"/>
          <w:b w:val="false"/>
          <w:i w:val="false"/>
          <w:color w:val="000000"/>
          <w:sz w:val="20"/>
        </w:rPr>
        <w:t>
      Уполномоченный орган в области здравоохранения в течение десяти рабочих дней с момента представления экспертного заключения лизингодателем направляет полученное экспертное заключение заказчику для представления последующей заявки единому дистрибьютору.</w:t>
      </w:r>
      <w:r>
        <w:br/>
      </w:r>
      <w:r>
        <w:rPr>
          <w:rFonts w:ascii="Consolas"/>
          <w:b w:val="false"/>
          <w:i w:val="false"/>
          <w:color w:val="000000"/>
          <w:sz w:val="20"/>
        </w:rPr>
        <w:t>
      133-139. Заказчики после утверждения списка уполномоченным органом в области здравоохранения представляют единому дистрибьютору заявку, которая содержит:</w:t>
      </w:r>
      <w:r>
        <w:br/>
      </w:r>
      <w:r>
        <w:rPr>
          <w:rFonts w:ascii="Consolas"/>
          <w:b w:val="false"/>
          <w:i w:val="false"/>
          <w:color w:val="000000"/>
          <w:sz w:val="20"/>
        </w:rPr>
        <w:t>
      1) наименование закупаемой медицинской техники;</w:t>
      </w:r>
      <w:r>
        <w:br/>
      </w:r>
      <w:r>
        <w:rPr>
          <w:rFonts w:ascii="Consolas"/>
          <w:b w:val="false"/>
          <w:i w:val="false"/>
          <w:color w:val="000000"/>
          <w:sz w:val="20"/>
        </w:rPr>
        <w:t>
      2) комплектацию, количество, срок, условия и место поставки;</w:t>
      </w:r>
      <w:r>
        <w:br/>
      </w:r>
      <w:r>
        <w:rPr>
          <w:rFonts w:ascii="Consolas"/>
          <w:b w:val="false"/>
          <w:i w:val="false"/>
          <w:color w:val="000000"/>
          <w:sz w:val="20"/>
        </w:rPr>
        <w:t>
      3) копию экспертного заключения лизингодателя в случае приобретения медицинской техники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w:t>
      </w:r>
      <w:r>
        <w:br/>
      </w:r>
      <w:r>
        <w:rPr>
          <w:rFonts w:ascii="Consolas"/>
          <w:b w:val="false"/>
          <w:i w:val="false"/>
          <w:color w:val="000000"/>
          <w:sz w:val="20"/>
        </w:rPr>
        <w:t>
      4) полное наименование заказчиков с приложением копии справки или свидетельства о государственной регистрации, устава/положения, их реквизиты, адрес (почтовый и юридический), контактные номера телефонов, факсов, адрес электронной почты, должность, фамилию, имя, отчество (при наличии) первого руководителя или лица, его замещающего, с приложением копии документа, подтверждающего занимаемую должность, фамилии, имена, отчества (при наличии) ответственных лиц за осуществление закупа, наименование программы, подпрограммы, специфики, в рамках которой планируется закуп.</w:t>
      </w:r>
      <w:r>
        <w:br/>
      </w:r>
      <w:r>
        <w:rPr>
          <w:rFonts w:ascii="Consolas"/>
          <w:b w:val="false"/>
          <w:i w:val="false"/>
          <w:color w:val="000000"/>
          <w:sz w:val="20"/>
        </w:rPr>
        <w:t>
      Единый дистрибьютор в течение пяти рабочих дней со дня получения заявки от заказчиков передает на подписание заказчикам по акту приема-передачи договора закупа.</w:t>
      </w:r>
      <w:r>
        <w:br/>
      </w:r>
      <w:r>
        <w:rPr>
          <w:rFonts w:ascii="Consolas"/>
          <w:b w:val="false"/>
          <w:i w:val="false"/>
          <w:color w:val="000000"/>
          <w:sz w:val="20"/>
        </w:rPr>
        <w:t>
      Заказчики не позднее десяти рабочих дней со дня получения договоров закупа от единого дистрибьютора подписывают их в полном объеме.</w:t>
      </w:r>
      <w:r>
        <w:br/>
      </w:r>
      <w:r>
        <w:rPr>
          <w:rFonts w:ascii="Consolas"/>
          <w:b w:val="false"/>
          <w:i w:val="false"/>
          <w:color w:val="000000"/>
          <w:sz w:val="20"/>
        </w:rPr>
        <w:t>
      133-140. Единый дистрибьютор обязуется ежегодно, после заключения долгосрочного договора поставки медицинской техники, осуществлять закуп медицинской техники на основании заявок заказчиков на каждый предстоящий календарный год, который оформляется дополнительным соглашением о поставке медицинской техники на соответствующий финансовый год, являющимся неотъемлемой частью долгосрочного договора поставки медицинской техники при условии:</w:t>
      </w:r>
      <w:r>
        <w:br/>
      </w:r>
      <w:r>
        <w:rPr>
          <w:rFonts w:ascii="Consolas"/>
          <w:b w:val="false"/>
          <w:i w:val="false"/>
          <w:color w:val="000000"/>
          <w:sz w:val="20"/>
        </w:rPr>
        <w:t>
      1) включения медицинской техники в список единого дистрибьютора;</w:t>
      </w:r>
      <w:r>
        <w:br/>
      </w:r>
      <w:r>
        <w:rPr>
          <w:rFonts w:ascii="Consolas"/>
          <w:b w:val="false"/>
          <w:i w:val="false"/>
          <w:color w:val="000000"/>
          <w:sz w:val="20"/>
        </w:rPr>
        <w:t>
      2) определения заказчиками количества (объема) поставки медицинской техники;</w:t>
      </w:r>
      <w:r>
        <w:br/>
      </w:r>
      <w:r>
        <w:rPr>
          <w:rFonts w:ascii="Consolas"/>
          <w:b w:val="false"/>
          <w:i w:val="false"/>
          <w:color w:val="000000"/>
          <w:sz w:val="20"/>
        </w:rPr>
        <w:t>
      3) подтверждения соответствия требованиям к потенциальному поставщику, медицинской технике, установленных условиями долгосрочного договора поставки медицинской техники.</w:t>
      </w:r>
      <w:r>
        <w:br/>
      </w:r>
      <w:r>
        <w:rPr>
          <w:rFonts w:ascii="Consolas"/>
          <w:b w:val="false"/>
          <w:i w:val="false"/>
          <w:color w:val="000000"/>
          <w:sz w:val="20"/>
        </w:rPr>
        <w:t>
      Единый дистрибьютор ежегодно не позднее 30 (тридцать) календарных дней с момента получения заявок от заказчиков направляет на подписание отечественному производителю дополнительное соглашение о поставке медицинской техники, закупаемой в рамках долгосрочного договора поставки. Отечественный производитель обязан подписать дополнительное соглашение не позднее 10 (десять) рабочих дней со дня его получения.</w:t>
      </w:r>
      <w:r>
        <w:br/>
      </w:r>
      <w:r>
        <w:rPr>
          <w:rFonts w:ascii="Consolas"/>
          <w:b w:val="false"/>
          <w:i w:val="false"/>
          <w:color w:val="000000"/>
          <w:sz w:val="20"/>
        </w:rPr>
        <w:t xml:space="preserve">
      133-141. Единый дистрибьютор вправе не чаще одного раза в год, на основании представленной уполномоченным органом в области здравоохранения предельной стоимости и технических характеристик в сторону улучшения, после проведения лизингодателем экспертизы, подтверждающей изменение предельной стоимости и/или изменение технических характеристик в сторону улучшения, внести изменения в долгосрочный договор путем заключения дополнительного соглашения. </w:t>
      </w:r>
      <w:r>
        <w:br/>
      </w:r>
      <w:r>
        <w:rPr>
          <w:rFonts w:ascii="Consolas"/>
          <w:b w:val="false"/>
          <w:i w:val="false"/>
          <w:color w:val="000000"/>
          <w:sz w:val="20"/>
        </w:rPr>
        <w:t xml:space="preserve">
      Внесение такого изменения допускается по взаимному согласию сторон, по прошествии одного года действия долгосрочного договора поставки медицинской техники и не более одного раза в год. </w:t>
      </w:r>
      <w:r>
        <w:br/>
      </w:r>
      <w:r>
        <w:rPr>
          <w:rFonts w:ascii="Consolas"/>
          <w:b w:val="false"/>
          <w:i w:val="false"/>
          <w:color w:val="000000"/>
          <w:sz w:val="20"/>
        </w:rPr>
        <w:t>
      При этом к предельной стоимости медицинской техники на год закупа будет применятся формула согласно пункта 133-130 настоящих Правил.</w:t>
      </w:r>
      <w:r>
        <w:br/>
      </w:r>
      <w:r>
        <w:rPr>
          <w:rFonts w:ascii="Consolas"/>
          <w:b w:val="false"/>
          <w:i w:val="false"/>
          <w:color w:val="000000"/>
          <w:sz w:val="20"/>
        </w:rPr>
        <w:t>
      133-142. Конкурс на заключение долгосрочного договора поставки медицинской техники признается несостоявшимся в целом либо в части отдельных лотов, в случаях:</w:t>
      </w:r>
      <w:r>
        <w:br/>
      </w:r>
      <w:r>
        <w:rPr>
          <w:rFonts w:ascii="Consolas"/>
          <w:b w:val="false"/>
          <w:i w:val="false"/>
          <w:color w:val="000000"/>
          <w:sz w:val="20"/>
        </w:rPr>
        <w:t>
      1) отсутствия представленных заявок по лоту;</w:t>
      </w:r>
      <w:r>
        <w:br/>
      </w:r>
      <w:r>
        <w:rPr>
          <w:rFonts w:ascii="Consolas"/>
          <w:b w:val="false"/>
          <w:i w:val="false"/>
          <w:color w:val="000000"/>
          <w:sz w:val="20"/>
        </w:rPr>
        <w:t>
      2) отклонения всех представленных заявок по лоту;</w:t>
      </w:r>
      <w:r>
        <w:br/>
      </w:r>
      <w:r>
        <w:rPr>
          <w:rFonts w:ascii="Consolas"/>
          <w:b w:val="false"/>
          <w:i w:val="false"/>
          <w:color w:val="000000"/>
          <w:sz w:val="20"/>
        </w:rPr>
        <w:t>
      3) непредставления ценовых скидок всеми потенциальными поставщиками при процедуре определения наибольшей скидки.</w:t>
      </w:r>
      <w:r>
        <w:br/>
      </w:r>
      <w:r>
        <w:rPr>
          <w:rFonts w:ascii="Consolas"/>
          <w:b w:val="false"/>
          <w:i w:val="false"/>
          <w:color w:val="000000"/>
          <w:sz w:val="20"/>
        </w:rPr>
        <w:t>
      133-143. Основаниями для расторжения долгосрочного договора поставки являются:</w:t>
      </w:r>
      <w:r>
        <w:br/>
      </w:r>
      <w:r>
        <w:rPr>
          <w:rFonts w:ascii="Consolas"/>
          <w:b w:val="false"/>
          <w:i w:val="false"/>
          <w:color w:val="000000"/>
          <w:sz w:val="20"/>
        </w:rPr>
        <w:t>
      1) неоднократное нарушение обязательств, предусмотренных в договоре;</w:t>
      </w:r>
      <w:r>
        <w:br/>
      </w:r>
      <w:r>
        <w:rPr>
          <w:rFonts w:ascii="Consolas"/>
          <w:b w:val="false"/>
          <w:i w:val="false"/>
          <w:color w:val="000000"/>
          <w:sz w:val="20"/>
        </w:rPr>
        <w:t>
      2) отзыв лицензии на выполнение лицензируемой деятельности, предусмотренной законодательством Республики Казахстан;</w:t>
      </w:r>
      <w:r>
        <w:br/>
      </w:r>
      <w:r>
        <w:rPr>
          <w:rFonts w:ascii="Consolas"/>
          <w:b w:val="false"/>
          <w:i w:val="false"/>
          <w:color w:val="000000"/>
          <w:sz w:val="20"/>
        </w:rPr>
        <w:t>
      3) отказ от поставки (независимо от причин и обстоятельств) в течение двух лет подряд;</w:t>
      </w:r>
      <w:r>
        <w:br/>
      </w:r>
      <w:r>
        <w:rPr>
          <w:rFonts w:ascii="Consolas"/>
          <w:b w:val="false"/>
          <w:i w:val="false"/>
          <w:color w:val="000000"/>
          <w:sz w:val="20"/>
        </w:rPr>
        <w:t>
      4) включение поставщика в перечень недобросовестных потенциальных поставщиков;</w:t>
      </w:r>
      <w:r>
        <w:br/>
      </w:r>
      <w:r>
        <w:rPr>
          <w:rFonts w:ascii="Consolas"/>
          <w:b w:val="false"/>
          <w:i w:val="false"/>
          <w:color w:val="000000"/>
          <w:sz w:val="20"/>
        </w:rPr>
        <w:t>
      5) случаи неоднократной поставки товара, ненадлежащего качества.»;</w:t>
      </w:r>
      <w:r>
        <w:br/>
      </w:r>
      <w:r>
        <w:rPr>
          <w:rFonts w:ascii="Consolas"/>
          <w:b w:val="false"/>
          <w:i w:val="false"/>
          <w:color w:val="000000"/>
          <w:sz w:val="20"/>
        </w:rPr>
        <w:t>
      </w:t>
      </w:r>
      <w:r>
        <w:rPr>
          <w:rFonts w:ascii="Consolas"/>
          <w:b w:val="false"/>
          <w:i w:val="false"/>
          <w:color w:val="000000"/>
          <w:sz w:val="20"/>
        </w:rPr>
        <w:t>пункт 140</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«140. Внесенное обеспечение исполнения договора о закупе (договора поставки) возвращается поставщику по его письменному обращению после полного и надлежащего исполнения поставщиком своих обязательств по этому договору в сроки, указанные в договоре.»;</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приложении 9</w:t>
      </w:r>
      <w:r>
        <w:rPr>
          <w:rFonts w:ascii="Consolas"/>
          <w:b w:val="false"/>
          <w:i w:val="false"/>
          <w:color w:val="000000"/>
          <w:sz w:val="20"/>
        </w:rPr>
        <w:t xml:space="preserve"> к указанным Правилам:</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подпункт 5)</w:t>
      </w:r>
      <w:r>
        <w:rPr>
          <w:rFonts w:ascii="Consolas"/>
          <w:b w:val="false"/>
          <w:i w:val="false"/>
          <w:color w:val="000000"/>
          <w:sz w:val="20"/>
        </w:rPr>
        <w:t xml:space="preserve"> пункта 1 изложить в следующей редакции:</w:t>
      </w:r>
      <w:r>
        <w:br/>
      </w:r>
      <w:r>
        <w:rPr>
          <w:rFonts w:ascii="Consolas"/>
          <w:b w:val="false"/>
          <w:i w:val="false"/>
          <w:color w:val="000000"/>
          <w:sz w:val="20"/>
        </w:rPr>
        <w:t>
      «5) Единый дистрибьютор по закупу и обеспечению лекарственными средствами и изделиями медицинского назначения (далее – Единый дистрибьютор) – юридическое лицо, осуществляющее в рамках гарантированного объема бесплатной медицинской помощи организацию закупа, заключение по его результатам договоров поставки с Поставщиками, а также обеспечение Заказчиков лекарственными средствами, изделиями медицинского назначения.»;</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пункте 5</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часть четвертую изложить в следующей редакции:</w:t>
      </w:r>
      <w:r>
        <w:br/>
      </w:r>
      <w:r>
        <w:rPr>
          <w:rFonts w:ascii="Consolas"/>
          <w:b w:val="false"/>
          <w:i w:val="false"/>
          <w:color w:val="000000"/>
          <w:sz w:val="20"/>
        </w:rPr>
        <w:t>
      «Приемка товара по количеству и качеству производится уполномоченным представителем Заказчика в момент приемки ее от уполномоченного представителя Единого дистрибьютора. В день поставки товара представители Сторон проверяют количество и качество товара. Заказчик не позднее трех рабочих дней с момента поставки товара от Единого дистрибьютора подписывает сопроводительные документы на товар и передает их в полном объеме уполномоченному представителю Единого дистрибьютора.»;</w:t>
      </w:r>
      <w:r>
        <w:br/>
      </w:r>
      <w:r>
        <w:rPr>
          <w:rFonts w:ascii="Consolas"/>
          <w:b w:val="false"/>
          <w:i w:val="false"/>
          <w:color w:val="000000"/>
          <w:sz w:val="20"/>
        </w:rPr>
        <w:t>
</w:t>
      </w:r>
      <w:r>
        <w:rPr>
          <w:rFonts w:ascii="Consolas"/>
          <w:b w:val="false"/>
          <w:i w:val="false"/>
          <w:color w:val="000000"/>
          <w:sz w:val="20"/>
        </w:rPr>
        <w:t>
      часть седьмую изложить в следующей редакции:</w:t>
      </w:r>
      <w:r>
        <w:br/>
      </w:r>
      <w:r>
        <w:rPr>
          <w:rFonts w:ascii="Consolas"/>
          <w:b w:val="false"/>
          <w:i w:val="false"/>
          <w:color w:val="000000"/>
          <w:sz w:val="20"/>
        </w:rPr>
        <w:t>
      «Допускается замена поставляемого товара или его части по соглашению Сторон, при условии сохранения (уменьшения) цены, объема и срока поставки такого товара.»;</w:t>
      </w:r>
      <w:r>
        <w:br/>
      </w:r>
      <w:r>
        <w:rPr>
          <w:rFonts w:ascii="Consolas"/>
          <w:b w:val="false"/>
          <w:i w:val="false"/>
          <w:color w:val="000000"/>
          <w:sz w:val="20"/>
        </w:rPr>
        <w:t>
</w:t>
      </w:r>
      <w:r>
        <w:rPr>
          <w:rFonts w:ascii="Consolas"/>
          <w:b w:val="false"/>
          <w:i w:val="false"/>
          <w:color w:val="000000"/>
          <w:sz w:val="20"/>
        </w:rPr>
        <w:t>
      часть седьмую </w:t>
      </w:r>
      <w:r>
        <w:rPr>
          <w:rFonts w:ascii="Consolas"/>
          <w:b w:val="false"/>
          <w:i w:val="false"/>
          <w:color w:val="000000"/>
          <w:sz w:val="20"/>
        </w:rPr>
        <w:t>пункта 8</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«Любое уведомление, которое одна Сторона направляет другой Стороне в соответствии с Договором, формируется в виде электронного документа, подписанного электронной цифровой подписью либо высылается в виде письма, телеграммы и факса с последующим предоставлением оригинала.»;</w:t>
      </w:r>
      <w:r>
        <w:br/>
      </w:r>
      <w:r>
        <w:rPr>
          <w:rFonts w:ascii="Consolas"/>
          <w:b w:val="false"/>
          <w:i w:val="false"/>
          <w:color w:val="000000"/>
          <w:sz w:val="20"/>
        </w:rPr>
        <w:t>
</w:t>
      </w:r>
      <w:r>
        <w:rPr>
          <w:rFonts w:ascii="Consolas"/>
          <w:b w:val="false"/>
          <w:i w:val="false"/>
          <w:color w:val="000000"/>
          <w:sz w:val="20"/>
        </w:rPr>
        <w:t>
      в </w:t>
      </w:r>
      <w:r>
        <w:rPr>
          <w:rFonts w:ascii="Consolas"/>
          <w:b w:val="false"/>
          <w:i w:val="false"/>
          <w:color w:val="000000"/>
          <w:sz w:val="20"/>
        </w:rPr>
        <w:t>приложении 11</w:t>
      </w:r>
      <w:r>
        <w:rPr>
          <w:rFonts w:ascii="Consolas"/>
          <w:b w:val="false"/>
          <w:i w:val="false"/>
          <w:color w:val="000000"/>
          <w:sz w:val="20"/>
        </w:rPr>
        <w:t xml:space="preserve"> к указанным Правилам:</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5</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xml:space="preserve">
      «5. Оплата по Договору производится при условии своевременного предоставления Покупателю надлежаще оформленных (с обязательной ссылкой на Договор) оригиналов следующих документов, подтверждающих поставку продукции: </w:t>
      </w:r>
      <w:r>
        <w:br/>
      </w:r>
      <w:r>
        <w:rPr>
          <w:rFonts w:ascii="Consolas"/>
          <w:b w:val="false"/>
          <w:i w:val="false"/>
          <w:color w:val="000000"/>
          <w:sz w:val="20"/>
        </w:rPr>
        <w:t xml:space="preserve">
      1) счет-фактура Поставщика; </w:t>
      </w:r>
      <w:r>
        <w:br/>
      </w:r>
      <w:r>
        <w:rPr>
          <w:rFonts w:ascii="Consolas"/>
          <w:b w:val="false"/>
          <w:i w:val="false"/>
          <w:color w:val="000000"/>
          <w:sz w:val="20"/>
        </w:rPr>
        <w:t>
      2) накладная на отпуск товара на сторону с указанием номера и срока действия заключения о безопасности и качестве;</w:t>
      </w:r>
      <w:r>
        <w:br/>
      </w:r>
      <w:r>
        <w:rPr>
          <w:rFonts w:ascii="Consolas"/>
          <w:b w:val="false"/>
          <w:i w:val="false"/>
          <w:color w:val="000000"/>
          <w:sz w:val="20"/>
        </w:rPr>
        <w:t xml:space="preserve">
      3) товаротранспортная накладная Поставщика, с отметкой о принятии продукции по количеству и качеству Покупателем или его законным представителем; </w:t>
      </w:r>
      <w:r>
        <w:br/>
      </w:r>
      <w:r>
        <w:rPr>
          <w:rFonts w:ascii="Consolas"/>
          <w:b w:val="false"/>
          <w:i w:val="false"/>
          <w:color w:val="000000"/>
          <w:sz w:val="20"/>
        </w:rPr>
        <w:t xml:space="preserve">
      4) упаковочный лист Поставщика, с отметкой о принятии продукции по количеству и качеству Покупателем или его законным представителем; </w:t>
      </w:r>
      <w:r>
        <w:br/>
      </w:r>
      <w:r>
        <w:rPr>
          <w:rFonts w:ascii="Consolas"/>
          <w:b w:val="false"/>
          <w:i w:val="false"/>
          <w:color w:val="000000"/>
          <w:sz w:val="20"/>
        </w:rPr>
        <w:t>
      5) акт приема-передачи продукции с отметкой Сторон или их законных представителей, составленных на месте приема-передачи;</w:t>
      </w:r>
      <w:r>
        <w:br/>
      </w:r>
      <w:r>
        <w:rPr>
          <w:rFonts w:ascii="Consolas"/>
          <w:b w:val="false"/>
          <w:i w:val="false"/>
          <w:color w:val="000000"/>
          <w:sz w:val="20"/>
        </w:rPr>
        <w:t>
      6) акт сверки взаимных расчетов, подписанный Сторонами (данный документ представляется Поставщиком с последней партией продукции).»;</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29</w:t>
      </w:r>
      <w:r>
        <w:rPr>
          <w:rFonts w:ascii="Consolas"/>
          <w:b w:val="false"/>
          <w:i w:val="false"/>
          <w:color w:val="000000"/>
          <w:sz w:val="20"/>
        </w:rPr>
        <w:t xml:space="preserve"> изложить в следующей редакции: </w:t>
      </w:r>
      <w:r>
        <w:br/>
      </w:r>
      <w:r>
        <w:rPr>
          <w:rFonts w:ascii="Consolas"/>
          <w:b w:val="false"/>
          <w:i w:val="false"/>
          <w:color w:val="000000"/>
          <w:sz w:val="20"/>
        </w:rPr>
        <w:t>
      «29. Покупатель вправе в одностороннем порядке расторгнуть (отказаться от исполнения Договора) Договор полностью или частично (в отношении поставки отдельных лекарственных средств и изделий медицинского назначения, срок поставки которых Поставщик нарушил) путем направления Поставщику соответствующего письменного уведомления без возмещения Поставщику каких-либо расходов и убытков в случаях, если:</w:t>
      </w:r>
      <w:r>
        <w:br/>
      </w:r>
      <w:r>
        <w:rPr>
          <w:rFonts w:ascii="Consolas"/>
          <w:b w:val="false"/>
          <w:i w:val="false"/>
          <w:color w:val="000000"/>
          <w:sz w:val="20"/>
        </w:rPr>
        <w:t>
      1) просрочка поставки продукции превысит 30 (тридцать) календарных дней, и (или) задержка выплаты пени и (или) штрафа превысит 15 (пятнадцать) календарных дней;</w:t>
      </w:r>
      <w:r>
        <w:br/>
      </w:r>
      <w:r>
        <w:rPr>
          <w:rFonts w:ascii="Consolas"/>
          <w:b w:val="false"/>
          <w:i w:val="false"/>
          <w:color w:val="000000"/>
          <w:sz w:val="20"/>
        </w:rPr>
        <w:t>
      2) Поставщик предоставил обеспечение исполнения договора с нарушением требований </w:t>
      </w:r>
      <w:r>
        <w:rPr>
          <w:rFonts w:ascii="Consolas"/>
          <w:b w:val="false"/>
          <w:i w:val="false"/>
          <w:color w:val="000000"/>
          <w:sz w:val="20"/>
        </w:rPr>
        <w:t>пункта 139</w:t>
      </w:r>
      <w:r>
        <w:rPr>
          <w:rFonts w:ascii="Consolas"/>
          <w:b w:val="false"/>
          <w:i w:val="false"/>
          <w:color w:val="000000"/>
          <w:sz w:val="20"/>
        </w:rPr>
        <w:t xml:space="preserve"> Правил.</w:t>
      </w:r>
      <w:r>
        <w:br/>
      </w:r>
      <w:r>
        <w:rPr>
          <w:rFonts w:ascii="Consolas"/>
          <w:b w:val="false"/>
          <w:i w:val="false"/>
          <w:color w:val="000000"/>
          <w:sz w:val="20"/>
        </w:rPr>
        <w:t>
      Договор считается расторгнутым полностью или частично по истечении даты вступления в силу расторжения Договора с даты получения Поставщиком соответствующего письменного уведомления Покупателя о расторжении Договора в одностороннем порядке (отказа от исполнения Договора), где указывается причина расторжения Договора, объем аннулируемых договорных обязательств, а также дата вступления в силу расторжения Договора, которая не превышает тридцати дней. При одностороннем частичном расторжении покупателем Договора в отношении поставки отдельной продукции, обязательства сторон по Договору в оставшейся части не прекращаются.»;</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000000"/>
          <w:sz w:val="20"/>
        </w:rPr>
        <w:t>пункт 32</w:t>
      </w:r>
      <w:r>
        <w:rPr>
          <w:rFonts w:ascii="Consolas"/>
          <w:b w:val="false"/>
          <w:i w:val="false"/>
          <w:color w:val="000000"/>
          <w:sz w:val="20"/>
        </w:rPr>
        <w:t xml:space="preserve"> изложить в следующей редакции:</w:t>
      </w:r>
      <w:r>
        <w:br/>
      </w:r>
      <w:r>
        <w:rPr>
          <w:rFonts w:ascii="Consolas"/>
          <w:b w:val="false"/>
          <w:i w:val="false"/>
          <w:color w:val="000000"/>
          <w:sz w:val="20"/>
        </w:rPr>
        <w:t>
      «32. В случае несвоевременного или неполного исполнения Поставщиком обязательства, установленного пунктом 8 части 5 Договора, Покупатель имеет право расторгнуть Договор в одностороннем порядке. При этом наличие какого-либо дополнительного соглашения о таком расторжении не требуется.»;</w:t>
      </w:r>
      <w:r>
        <w:br/>
      </w:r>
      <w:r>
        <w:rPr>
          <w:rFonts w:ascii="Consolas"/>
          <w:b w:val="false"/>
          <w:i w:val="false"/>
          <w:color w:val="000000"/>
          <w:sz w:val="20"/>
        </w:rPr>
        <w:t>
</w:t>
      </w:r>
      <w:r>
        <w:rPr>
          <w:rFonts w:ascii="Consolas"/>
          <w:b w:val="false"/>
          <w:i w:val="false"/>
          <w:color w:val="000000"/>
          <w:sz w:val="20"/>
        </w:rPr>
        <w:t>
      дополнить указанные Правила приложениями 15, 16 согласно </w:t>
      </w:r>
      <w:r>
        <w:rPr>
          <w:rFonts w:ascii="Consolas"/>
          <w:b w:val="false"/>
          <w:i w:val="false"/>
          <w:color w:val="000000"/>
          <w:sz w:val="20"/>
        </w:rPr>
        <w:t>приложениям 1</w:t>
      </w:r>
      <w:r>
        <w:rPr>
          <w:rFonts w:ascii="Consolas"/>
          <w:b w:val="false"/>
          <w:i w:val="false"/>
          <w:color w:val="000000"/>
          <w:sz w:val="20"/>
        </w:rPr>
        <w:t>, </w:t>
      </w:r>
      <w:r>
        <w:rPr>
          <w:rFonts w:ascii="Consolas"/>
          <w:b w:val="false"/>
          <w:i w:val="false"/>
          <w:color w:val="000000"/>
          <w:sz w:val="20"/>
        </w:rPr>
        <w:t>2</w:t>
      </w:r>
      <w:r>
        <w:rPr>
          <w:rFonts w:ascii="Consolas"/>
          <w:b w:val="false"/>
          <w:i w:val="false"/>
          <w:color w:val="000000"/>
          <w:sz w:val="20"/>
        </w:rPr>
        <w:t xml:space="preserve"> к настоящему постановлению.</w:t>
      </w:r>
    </w:p>
    <w:bookmarkEnd w:id="28"/>
    <w:bookmarkStart w:name="z155" w:id="29"/>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к постановлению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8 июля 2015 года № 515  </w:t>
      </w:r>
    </w:p>
    <w:bookmarkEnd w:id="29"/>
    <w:p>
      <w:pPr>
        <w:spacing w:after="0"/>
        <w:ind w:left="0"/>
        <w:jc w:val="right"/>
      </w:pPr>
      <w:r>
        <w:rPr>
          <w:rFonts w:ascii="Consolas"/>
          <w:b w:val="false"/>
          <w:i w:val="false"/>
          <w:color w:val="000000"/>
          <w:sz w:val="20"/>
        </w:rPr>
        <w:t xml:space="preserve">Приложение 15                </w:t>
      </w:r>
      <w:r>
        <w:br/>
      </w:r>
      <w:r>
        <w:rPr>
          <w:rFonts w:ascii="Consolas"/>
          <w:b w:val="false"/>
          <w:i w:val="false"/>
          <w:color w:val="000000"/>
          <w:sz w:val="20"/>
        </w:rPr>
        <w:t>
к Правилам организации и проведения закупа</w:t>
      </w:r>
      <w:r>
        <w:br/>
      </w:r>
      <w:r>
        <w:rPr>
          <w:rFonts w:ascii="Consolas"/>
          <w:b w:val="false"/>
          <w:i w:val="false"/>
          <w:color w:val="000000"/>
          <w:sz w:val="20"/>
        </w:rPr>
        <w:t xml:space="preserve">
лекарственных средств, профилактических  </w:t>
      </w:r>
      <w:r>
        <w:br/>
      </w:r>
      <w:r>
        <w:rPr>
          <w:rFonts w:ascii="Consolas"/>
          <w:b w:val="false"/>
          <w:i w:val="false"/>
          <w:color w:val="000000"/>
          <w:sz w:val="20"/>
        </w:rPr>
        <w:t xml:space="preserve">
(иммунобиологических, диагностических,  </w:t>
      </w:r>
      <w:r>
        <w:br/>
      </w:r>
      <w:r>
        <w:rPr>
          <w:rFonts w:ascii="Consolas"/>
          <w:b w:val="false"/>
          <w:i w:val="false"/>
          <w:color w:val="000000"/>
          <w:sz w:val="20"/>
        </w:rPr>
        <w:t xml:space="preserve">
дезинфицирующих) препаратов, изделий   </w:t>
      </w:r>
      <w:r>
        <w:br/>
      </w:r>
      <w:r>
        <w:rPr>
          <w:rFonts w:ascii="Consolas"/>
          <w:b w:val="false"/>
          <w:i w:val="false"/>
          <w:color w:val="000000"/>
          <w:sz w:val="20"/>
        </w:rPr>
        <w:t xml:space="preserve">
медицинского назначения и медицинской  </w:t>
      </w:r>
      <w:r>
        <w:br/>
      </w:r>
      <w:r>
        <w:rPr>
          <w:rFonts w:ascii="Consolas"/>
          <w:b w:val="false"/>
          <w:i w:val="false"/>
          <w:color w:val="000000"/>
          <w:sz w:val="20"/>
        </w:rPr>
        <w:t xml:space="preserve">
техники, фармацевтических услуг     </w:t>
      </w:r>
      <w:r>
        <w:br/>
      </w:r>
      <w:r>
        <w:rPr>
          <w:rFonts w:ascii="Consolas"/>
          <w:b w:val="false"/>
          <w:i w:val="false"/>
          <w:color w:val="000000"/>
          <w:sz w:val="20"/>
        </w:rPr>
        <w:t xml:space="preserve">
по оказанию гарантированного объема   </w:t>
      </w:r>
      <w:r>
        <w:br/>
      </w:r>
      <w:r>
        <w:rPr>
          <w:rFonts w:ascii="Consolas"/>
          <w:b w:val="false"/>
          <w:i w:val="false"/>
          <w:color w:val="000000"/>
          <w:sz w:val="20"/>
        </w:rPr>
        <w:t xml:space="preserve">
бесплатной медицинской помощи      </w:t>
      </w:r>
    </w:p>
    <w:p>
      <w:pPr>
        <w:spacing w:after="0"/>
        <w:ind w:left="0"/>
        <w:jc w:val="left"/>
      </w:pPr>
      <w:r>
        <w:rPr>
          <w:rFonts w:ascii="Consolas"/>
          <w:b w:val="false"/>
          <w:i w:val="false"/>
          <w:color w:val="000000"/>
          <w:sz w:val="20"/>
        </w:rPr>
        <w:t>      (Кому) ________________________________________________________</w:t>
      </w:r>
      <w:r>
        <w:br/>
      </w:r>
      <w:r>
        <w:rPr>
          <w:rFonts w:ascii="Consolas"/>
          <w:b w:val="false"/>
          <w:i w:val="false"/>
          <w:color w:val="000000"/>
          <w:sz w:val="20"/>
        </w:rPr>
        <w:t>
                        (наименование Единого дистрибьютора)</w:t>
      </w:r>
      <w:r>
        <w:br/>
      </w:r>
      <w:r>
        <w:rPr>
          <w:rFonts w:ascii="Consolas"/>
          <w:b w:val="false"/>
          <w:i w:val="false"/>
          <w:color w:val="000000"/>
          <w:sz w:val="20"/>
        </w:rPr>
        <w:t>
      (От кого) _____________________________________________________</w:t>
      </w:r>
      <w:r>
        <w:br/>
      </w:r>
      <w:r>
        <w:rPr>
          <w:rFonts w:ascii="Consolas"/>
          <w:b w:val="false"/>
          <w:i w:val="false"/>
          <w:color w:val="000000"/>
          <w:sz w:val="20"/>
        </w:rPr>
        <w:t>
                        (наименование потенциального поставщика)</w:t>
      </w:r>
    </w:p>
    <w:p>
      <w:pPr>
        <w:spacing w:after="0"/>
        <w:ind w:left="0"/>
        <w:jc w:val="left"/>
      </w:pPr>
      <w:r>
        <w:rPr>
          <w:rFonts w:ascii="Consolas"/>
          <w:b w:val="false"/>
          <w:i w:val="false"/>
          <w:color w:val="000000"/>
          <w:sz w:val="20"/>
        </w:rPr>
        <w:t>                                  Заявка</w:t>
      </w:r>
      <w:r>
        <w:br/>
      </w:r>
      <w:r>
        <w:rPr>
          <w:rFonts w:ascii="Consolas"/>
          <w:b w:val="false"/>
          <w:i w:val="false"/>
          <w:color w:val="000000"/>
          <w:sz w:val="20"/>
        </w:rPr>
        <w:t>
               на участие в конкурсе на заключение долгосрочных</w:t>
      </w:r>
      <w:r>
        <w:br/>
      </w:r>
      <w:r>
        <w:rPr>
          <w:rFonts w:ascii="Consolas"/>
          <w:b w:val="false"/>
          <w:i w:val="false"/>
          <w:color w:val="000000"/>
          <w:sz w:val="20"/>
        </w:rPr>
        <w:t>
                    договоров поставки медицинской техники</w:t>
      </w:r>
    </w:p>
    <w:p>
      <w:pPr>
        <w:spacing w:after="0"/>
        <w:ind w:left="0"/>
        <w:jc w:val="left"/>
      </w:pPr>
      <w:r>
        <w:rPr>
          <w:rFonts w:ascii="Consolas"/>
          <w:b w:val="false"/>
          <w:i w:val="false"/>
          <w:color w:val="000000"/>
          <w:sz w:val="20"/>
        </w:rPr>
        <w:t>      Сведения о юридическом лице, претендующем на участие в конкурсе</w:t>
      </w:r>
      <w:r>
        <w:br/>
      </w:r>
      <w:r>
        <w:rPr>
          <w:rFonts w:ascii="Consolas"/>
          <w:b w:val="false"/>
          <w:i w:val="false"/>
          <w:color w:val="000000"/>
          <w:sz w:val="20"/>
        </w:rPr>
        <w:t>
(потенциальном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1"/>
        <w:gridCol w:w="3709"/>
      </w:tblGrid>
      <w:tr>
        <w:trPr>
          <w:trHeight w:val="990" w:hRule="atLeast"/>
        </w:trPr>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Полное наименование юридического лица - потенциального поставщика (в соответствии со свидетельством о государственной регистрации)</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615" w:hRule="atLeast"/>
        </w:trPr>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Номер и дата свидетельства о государственной регистрации юридического лица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0" w:hRule="atLeast"/>
        </w:trPr>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Регистрационный номер налогоплательщика (РНН)</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0" w:hRule="atLeast"/>
        </w:trPr>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Бизнес-идентификационный номер (БИН)</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25" w:hRule="atLeast"/>
        </w:trPr>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Юридический, почтовый адрес и адрес электронной почты, контактные телефоны потенциального поставщика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660" w:hRule="atLeast"/>
        </w:trPr>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Банковские реквизиты юридического лица (включая полное наименование банка или его филиала)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600" w:hRule="atLeast"/>
        </w:trPr>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Ф.И.О. первого руководителя юридического лица</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___________________ (указывается полное наименование</w:t>
      </w:r>
      <w:r>
        <w:br/>
      </w:r>
      <w:r>
        <w:rPr>
          <w:rFonts w:ascii="Consolas"/>
          <w:b w:val="false"/>
          <w:i w:val="false"/>
          <w:color w:val="000000"/>
          <w:sz w:val="20"/>
        </w:rPr>
        <w:t>
юридического лица) настоящей заявкой на участие в конкурсе на</w:t>
      </w:r>
      <w:r>
        <w:br/>
      </w:r>
      <w:r>
        <w:rPr>
          <w:rFonts w:ascii="Consolas"/>
          <w:b w:val="false"/>
          <w:i w:val="false"/>
          <w:color w:val="000000"/>
          <w:sz w:val="20"/>
        </w:rPr>
        <w:t>
заключение долгосрочных договоров поставки медицинской техники (далее</w:t>
      </w:r>
      <w:r>
        <w:br/>
      </w:r>
      <w:r>
        <w:rPr>
          <w:rFonts w:ascii="Consolas"/>
          <w:b w:val="false"/>
          <w:i w:val="false"/>
          <w:color w:val="000000"/>
          <w:sz w:val="20"/>
        </w:rPr>
        <w:t>
– Заявка) предлагает осуществить поставку медицинской техники по</w:t>
      </w:r>
      <w:r>
        <w:br/>
      </w:r>
      <w:r>
        <w:rPr>
          <w:rFonts w:ascii="Consolas"/>
          <w:b w:val="false"/>
          <w:i w:val="false"/>
          <w:color w:val="000000"/>
          <w:sz w:val="20"/>
        </w:rPr>
        <w:t>
следующим лотам:</w:t>
      </w:r>
      <w:r>
        <w:br/>
      </w:r>
      <w:r>
        <w:rPr>
          <w:rFonts w:ascii="Consolas"/>
          <w:b w:val="false"/>
          <w:i w:val="false"/>
          <w:color w:val="000000"/>
          <w:sz w:val="20"/>
        </w:rPr>
        <w:t>
      ______________________________________________________________.</w:t>
      </w:r>
      <w:r>
        <w:br/>
      </w:r>
      <w:r>
        <w:rPr>
          <w:rFonts w:ascii="Consolas"/>
          <w:b w:val="false"/>
          <w:i w:val="false"/>
          <w:color w:val="000000"/>
          <w:sz w:val="20"/>
        </w:rPr>
        <w:t>
                  (номер лота, наименование товара)</w:t>
      </w:r>
      <w:r>
        <w:br/>
      </w:r>
      <w:r>
        <w:rPr>
          <w:rFonts w:ascii="Consolas"/>
          <w:b w:val="false"/>
          <w:i w:val="false"/>
          <w:color w:val="000000"/>
          <w:sz w:val="20"/>
        </w:rPr>
        <w:t>
      2. ___________________ (указывается полное наименование</w:t>
      </w:r>
      <w:r>
        <w:br/>
      </w:r>
      <w:r>
        <w:rPr>
          <w:rFonts w:ascii="Consolas"/>
          <w:b w:val="false"/>
          <w:i w:val="false"/>
          <w:color w:val="000000"/>
          <w:sz w:val="20"/>
        </w:rPr>
        <w:t>
юридического лица) настоящей заявкой выражает желание принять участие</w:t>
      </w:r>
      <w:r>
        <w:br/>
      </w:r>
      <w:r>
        <w:rPr>
          <w:rFonts w:ascii="Consolas"/>
          <w:b w:val="false"/>
          <w:i w:val="false"/>
          <w:color w:val="000000"/>
          <w:sz w:val="20"/>
        </w:rPr>
        <w:t>
в конкурсе на заключение долгосрочных договоров поставки медицинской</w:t>
      </w:r>
      <w:r>
        <w:br/>
      </w:r>
      <w:r>
        <w:rPr>
          <w:rFonts w:ascii="Consolas"/>
          <w:b w:val="false"/>
          <w:i w:val="false"/>
          <w:color w:val="000000"/>
          <w:sz w:val="20"/>
        </w:rPr>
        <w:t>
техники в качестве потенциального поставщика и выражает согласие</w:t>
      </w:r>
      <w:r>
        <w:br/>
      </w:r>
      <w:r>
        <w:rPr>
          <w:rFonts w:ascii="Consolas"/>
          <w:b w:val="false"/>
          <w:i w:val="false"/>
          <w:color w:val="000000"/>
          <w:sz w:val="20"/>
        </w:rPr>
        <w:t>
поставить медицинскую технику в соответствии с требованиями и</w:t>
      </w:r>
      <w:r>
        <w:br/>
      </w:r>
      <w:r>
        <w:rPr>
          <w:rFonts w:ascii="Consolas"/>
          <w:b w:val="false"/>
          <w:i w:val="false"/>
          <w:color w:val="000000"/>
          <w:sz w:val="20"/>
        </w:rPr>
        <w:t>
условиями, предусмотренными главой 11-4 настоящих Правил.</w:t>
      </w:r>
      <w:r>
        <w:br/>
      </w:r>
      <w:r>
        <w:rPr>
          <w:rFonts w:ascii="Consolas"/>
          <w:b w:val="false"/>
          <w:i w:val="false"/>
          <w:color w:val="000000"/>
          <w:sz w:val="20"/>
        </w:rPr>
        <w:t>
      3. Потенциальный поставщик подтверждает, что он ознакомлен с</w:t>
      </w:r>
      <w:r>
        <w:br/>
      </w:r>
      <w:r>
        <w:rPr>
          <w:rFonts w:ascii="Consolas"/>
          <w:b w:val="false"/>
          <w:i w:val="false"/>
          <w:color w:val="000000"/>
          <w:sz w:val="20"/>
        </w:rPr>
        <w:t>
требованиями и условиями, предусмотренными главой 11-4 настоящих</w:t>
      </w:r>
      <w:r>
        <w:br/>
      </w:r>
      <w:r>
        <w:rPr>
          <w:rFonts w:ascii="Consolas"/>
          <w:b w:val="false"/>
          <w:i w:val="false"/>
          <w:color w:val="000000"/>
          <w:sz w:val="20"/>
        </w:rPr>
        <w:t>
Правил, и осведомлен об ответственности за предоставление конкурсной</w:t>
      </w:r>
      <w:r>
        <w:br/>
      </w:r>
      <w:r>
        <w:rPr>
          <w:rFonts w:ascii="Consolas"/>
          <w:b w:val="false"/>
          <w:i w:val="false"/>
          <w:color w:val="000000"/>
          <w:sz w:val="20"/>
        </w:rPr>
        <w:t>
комиссии недостоверных сведений о своей правомочности, квалификации,</w:t>
      </w:r>
      <w:r>
        <w:br/>
      </w:r>
      <w:r>
        <w:rPr>
          <w:rFonts w:ascii="Consolas"/>
          <w:b w:val="false"/>
          <w:i w:val="false"/>
          <w:color w:val="000000"/>
          <w:sz w:val="20"/>
        </w:rPr>
        <w:t>
качественных и иных характеристиках поставки медицинской техники, а</w:t>
      </w:r>
      <w:r>
        <w:br/>
      </w:r>
      <w:r>
        <w:rPr>
          <w:rFonts w:ascii="Consolas"/>
          <w:b w:val="false"/>
          <w:i w:val="false"/>
          <w:color w:val="000000"/>
          <w:sz w:val="20"/>
        </w:rPr>
        <w:t>
также иных ограничениях, предусмотренных действующим</w:t>
      </w:r>
      <w:r>
        <w:br/>
      </w:r>
      <w:r>
        <w:rPr>
          <w:rFonts w:ascii="Consolas"/>
          <w:b w:val="false"/>
          <w:i w:val="false"/>
          <w:color w:val="000000"/>
          <w:sz w:val="20"/>
        </w:rPr>
        <w:t>
законодательством Республики Казахстан.</w:t>
      </w:r>
      <w:r>
        <w:br/>
      </w:r>
      <w:r>
        <w:rPr>
          <w:rFonts w:ascii="Consolas"/>
          <w:b w:val="false"/>
          <w:i w:val="false"/>
          <w:color w:val="000000"/>
          <w:sz w:val="20"/>
        </w:rPr>
        <w:t>
      Потенциальный поставщик принимает на себя полную</w:t>
      </w:r>
      <w:r>
        <w:br/>
      </w:r>
      <w:r>
        <w:rPr>
          <w:rFonts w:ascii="Consolas"/>
          <w:b w:val="false"/>
          <w:i w:val="false"/>
          <w:color w:val="000000"/>
          <w:sz w:val="20"/>
        </w:rPr>
        <w:t>
ответственность за представление в данной заявке и прилагаемых к ней</w:t>
      </w:r>
      <w:r>
        <w:br/>
      </w:r>
      <w:r>
        <w:rPr>
          <w:rFonts w:ascii="Consolas"/>
          <w:b w:val="false"/>
          <w:i w:val="false"/>
          <w:color w:val="000000"/>
          <w:sz w:val="20"/>
        </w:rPr>
        <w:t>
документах таких недостоверных сведений.</w:t>
      </w:r>
      <w:r>
        <w:br/>
      </w:r>
      <w:r>
        <w:rPr>
          <w:rFonts w:ascii="Consolas"/>
          <w:b w:val="false"/>
          <w:i w:val="false"/>
          <w:color w:val="000000"/>
          <w:sz w:val="20"/>
        </w:rPr>
        <w:t>
      4. Перечень прилагаемых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8117"/>
        <w:gridCol w:w="3663"/>
      </w:tblGrid>
      <w:tr>
        <w:trPr>
          <w:trHeight w:val="6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п\п</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документа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листов</w:t>
            </w:r>
          </w:p>
        </w:tc>
      </w:tr>
      <w:tr>
        <w:trPr>
          <w:trHeight w:val="30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5. Настоящая заявка действует в течение ___ дней.</w:t>
      </w:r>
      <w:r>
        <w:br/>
      </w:r>
      <w:r>
        <w:rPr>
          <w:rFonts w:ascii="Consolas"/>
          <w:b w:val="false"/>
          <w:i w:val="false"/>
          <w:color w:val="000000"/>
          <w:sz w:val="20"/>
        </w:rPr>
        <w:t>
      6. До момента заключения долгосрочного договора поставки</w:t>
      </w:r>
      <w:r>
        <w:br/>
      </w:r>
      <w:r>
        <w:rPr>
          <w:rFonts w:ascii="Consolas"/>
          <w:b w:val="false"/>
          <w:i w:val="false"/>
          <w:color w:val="000000"/>
          <w:sz w:val="20"/>
        </w:rPr>
        <w:t>
медицинской техники настоящая заявка будет выполнять роль</w:t>
      </w:r>
      <w:r>
        <w:br/>
      </w:r>
      <w:r>
        <w:rPr>
          <w:rFonts w:ascii="Consolas"/>
          <w:b w:val="false"/>
          <w:i w:val="false"/>
          <w:color w:val="000000"/>
          <w:sz w:val="20"/>
        </w:rPr>
        <w:t>
обязательного договора между нами.</w:t>
      </w:r>
    </w:p>
    <w:p>
      <w:pPr>
        <w:spacing w:after="0"/>
        <w:ind w:left="0"/>
        <w:jc w:val="left"/>
      </w:pPr>
      <w:r>
        <w:rPr>
          <w:rFonts w:ascii="Consolas"/>
          <w:b w:val="false"/>
          <w:i w:val="false"/>
          <w:color w:val="000000"/>
          <w:sz w:val="20"/>
        </w:rPr>
        <w:t>      _______________  ___________________________________</w:t>
      </w:r>
      <w:r>
        <w:br/>
      </w:r>
      <w:r>
        <w:rPr>
          <w:rFonts w:ascii="Consolas"/>
          <w:b w:val="false"/>
          <w:i w:val="false"/>
          <w:color w:val="000000"/>
          <w:sz w:val="20"/>
        </w:rPr>
        <w:t>
      (Подпись, дата)  (должность, фамилия, имя, отчество)</w:t>
      </w:r>
    </w:p>
    <w:p>
      <w:pPr>
        <w:spacing w:after="0"/>
        <w:ind w:left="0"/>
        <w:jc w:val="left"/>
      </w:pPr>
      <w:r>
        <w:rPr>
          <w:rFonts w:ascii="Consolas"/>
          <w:b w:val="false"/>
          <w:i w:val="false"/>
          <w:color w:val="000000"/>
          <w:sz w:val="20"/>
        </w:rPr>
        <w:t>      М.П.</w:t>
      </w:r>
    </w:p>
    <w:p>
      <w:pPr>
        <w:spacing w:after="0"/>
        <w:ind w:left="0"/>
        <w:jc w:val="left"/>
      </w:pPr>
      <w:r>
        <w:rPr>
          <w:rFonts w:ascii="Consolas"/>
          <w:b w:val="false"/>
          <w:i w:val="false"/>
          <w:color w:val="000000"/>
          <w:sz w:val="20"/>
        </w:rPr>
        <w:t>      Имеющий все полномочия подписать конкурсную заявку от имени и</w:t>
      </w:r>
      <w:r>
        <w:br/>
      </w:r>
      <w:r>
        <w:rPr>
          <w:rFonts w:ascii="Consolas"/>
          <w:b w:val="false"/>
          <w:i w:val="false"/>
          <w:color w:val="000000"/>
          <w:sz w:val="20"/>
        </w:rPr>
        <w:t>
по поручению ________________________________________________________</w:t>
      </w:r>
      <w:r>
        <w:br/>
      </w:r>
      <w:r>
        <w:rPr>
          <w:rFonts w:ascii="Consolas"/>
          <w:b w:val="false"/>
          <w:i w:val="false"/>
          <w:color w:val="000000"/>
          <w:sz w:val="20"/>
        </w:rPr>
        <w:t>
                        (наименование потенциального поставщика)</w:t>
      </w:r>
    </w:p>
    <w:bookmarkStart w:name="z156" w:id="30"/>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к постановлению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8 июля 2015 года № 515  </w:t>
      </w:r>
    </w:p>
    <w:bookmarkEnd w:id="30"/>
    <w:p>
      <w:pPr>
        <w:spacing w:after="0"/>
        <w:ind w:left="0"/>
        <w:jc w:val="right"/>
      </w:pPr>
      <w:r>
        <w:rPr>
          <w:rFonts w:ascii="Consolas"/>
          <w:b w:val="false"/>
          <w:i w:val="false"/>
          <w:color w:val="000000"/>
          <w:sz w:val="20"/>
        </w:rPr>
        <w:t xml:space="preserve">Приложение 16                </w:t>
      </w:r>
      <w:r>
        <w:br/>
      </w:r>
      <w:r>
        <w:rPr>
          <w:rFonts w:ascii="Consolas"/>
          <w:b w:val="false"/>
          <w:i w:val="false"/>
          <w:color w:val="000000"/>
          <w:sz w:val="20"/>
        </w:rPr>
        <w:t>
к Правилам организации и проведения закупа</w:t>
      </w:r>
      <w:r>
        <w:br/>
      </w:r>
      <w:r>
        <w:rPr>
          <w:rFonts w:ascii="Consolas"/>
          <w:b w:val="false"/>
          <w:i w:val="false"/>
          <w:color w:val="000000"/>
          <w:sz w:val="20"/>
        </w:rPr>
        <w:t xml:space="preserve">
лекарственных средств, профилактических  </w:t>
      </w:r>
      <w:r>
        <w:br/>
      </w:r>
      <w:r>
        <w:rPr>
          <w:rFonts w:ascii="Consolas"/>
          <w:b w:val="false"/>
          <w:i w:val="false"/>
          <w:color w:val="000000"/>
          <w:sz w:val="20"/>
        </w:rPr>
        <w:t xml:space="preserve">
(иммунобиологических, диагностических,  </w:t>
      </w:r>
      <w:r>
        <w:br/>
      </w:r>
      <w:r>
        <w:rPr>
          <w:rFonts w:ascii="Consolas"/>
          <w:b w:val="false"/>
          <w:i w:val="false"/>
          <w:color w:val="000000"/>
          <w:sz w:val="20"/>
        </w:rPr>
        <w:t xml:space="preserve">
дезинфицирующих) препаратов, изделий   </w:t>
      </w:r>
      <w:r>
        <w:br/>
      </w:r>
      <w:r>
        <w:rPr>
          <w:rFonts w:ascii="Consolas"/>
          <w:b w:val="false"/>
          <w:i w:val="false"/>
          <w:color w:val="000000"/>
          <w:sz w:val="20"/>
        </w:rPr>
        <w:t xml:space="preserve">
медицинского назначения и медицинской  </w:t>
      </w:r>
      <w:r>
        <w:br/>
      </w:r>
      <w:r>
        <w:rPr>
          <w:rFonts w:ascii="Consolas"/>
          <w:b w:val="false"/>
          <w:i w:val="false"/>
          <w:color w:val="000000"/>
          <w:sz w:val="20"/>
        </w:rPr>
        <w:t xml:space="preserve">
техники, фармацевтических услуг     </w:t>
      </w:r>
      <w:r>
        <w:br/>
      </w:r>
      <w:r>
        <w:rPr>
          <w:rFonts w:ascii="Consolas"/>
          <w:b w:val="false"/>
          <w:i w:val="false"/>
          <w:color w:val="000000"/>
          <w:sz w:val="20"/>
        </w:rPr>
        <w:t xml:space="preserve">
по оказанию гарантированного объема   </w:t>
      </w:r>
      <w:r>
        <w:br/>
      </w:r>
      <w:r>
        <w:rPr>
          <w:rFonts w:ascii="Consolas"/>
          <w:b w:val="false"/>
          <w:i w:val="false"/>
          <w:color w:val="000000"/>
          <w:sz w:val="20"/>
        </w:rPr>
        <w:t xml:space="preserve">
бесплатной медицинской помощи      </w:t>
      </w:r>
    </w:p>
    <w:p>
      <w:pPr>
        <w:spacing w:after="0"/>
        <w:ind w:left="0"/>
        <w:jc w:val="center"/>
      </w:pPr>
      <w:r>
        <w:rPr>
          <w:rFonts w:ascii="Consolas"/>
          <w:b w:val="false"/>
          <w:i w:val="false"/>
          <w:color w:val="000000"/>
          <w:sz w:val="20"/>
        </w:rPr>
        <w:t>Типовой долгосрочный договор поставки медицинской техники</w:t>
      </w:r>
      <w:r>
        <w:br/>
      </w:r>
      <w:r>
        <w:rPr>
          <w:rFonts w:ascii="Consolas"/>
          <w:b w:val="false"/>
          <w:i w:val="false"/>
          <w:color w:val="000000"/>
          <w:sz w:val="20"/>
        </w:rPr>
        <w:t>
№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город Астана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«____» _________20__ г.</w:t>
            </w:r>
          </w:p>
        </w:tc>
      </w:tr>
    </w:tbl>
    <w:p>
      <w:pPr>
        <w:spacing w:after="0"/>
        <w:ind w:left="0"/>
        <w:jc w:val="left"/>
      </w:pPr>
      <w:r>
        <w:rPr>
          <w:rFonts w:ascii="Consolas"/>
          <w:b w:val="false"/>
          <w:i w:val="false"/>
          <w:color w:val="000000"/>
          <w:sz w:val="20"/>
        </w:rPr>
        <w:t>      Товарищество с ограниченной ответственностью «СК-Фармация» (далее – Единый дистрибьютор), в лице председателя правления, действующего на основании Устава, именуемое в дальнейшем «Покупатель», с одной стороны, и</w:t>
      </w:r>
      <w:r>
        <w:br/>
      </w:r>
      <w:r>
        <w:rPr>
          <w:rFonts w:ascii="Consolas"/>
          <w:b w:val="false"/>
          <w:i w:val="false"/>
          <w:color w:val="000000"/>
          <w:sz w:val="20"/>
        </w:rPr>
        <w:t>
      __________________________, в лице директора _______________________, действующего/ей на основании Устава, именуемое в дальнейшем «Поставщик», с другой стороны, в дальнейшем совместно именуемые «Стороны», а по отдельности - «Сторона», принимая во внимание, что:</w:t>
      </w:r>
      <w:r>
        <w:br/>
      </w:r>
      <w:r>
        <w:rPr>
          <w:rFonts w:ascii="Consolas"/>
          <w:b w:val="false"/>
          <w:i w:val="false"/>
          <w:color w:val="000000"/>
          <w:sz w:val="20"/>
        </w:rPr>
        <w:t>
      уполномоченный орган в области здравоохранения (далее – уполномоченный орган) в соответствии с подпунктами 20), 50), 68) </w:t>
      </w:r>
      <w:r>
        <w:rPr>
          <w:rFonts w:ascii="Consolas"/>
          <w:b w:val="false"/>
          <w:i w:val="false"/>
          <w:color w:val="000000"/>
          <w:sz w:val="20"/>
        </w:rPr>
        <w:t>пункта 1</w:t>
      </w:r>
      <w:r>
        <w:rPr>
          <w:rFonts w:ascii="Consolas"/>
          <w:b w:val="false"/>
          <w:i w:val="false"/>
          <w:color w:val="000000"/>
          <w:sz w:val="20"/>
        </w:rPr>
        <w:t xml:space="preserve"> статьи 7, </w:t>
      </w:r>
      <w:r>
        <w:rPr>
          <w:rFonts w:ascii="Consolas"/>
          <w:b w:val="false"/>
          <w:i w:val="false"/>
          <w:color w:val="000000"/>
          <w:sz w:val="20"/>
        </w:rPr>
        <w:t>пунктом 2</w:t>
      </w:r>
      <w:r>
        <w:rPr>
          <w:rFonts w:ascii="Consolas"/>
          <w:b w:val="false"/>
          <w:i w:val="false"/>
          <w:color w:val="000000"/>
          <w:sz w:val="20"/>
        </w:rPr>
        <w:t xml:space="preserve"> статьи 76 и </w:t>
      </w:r>
      <w:r>
        <w:rPr>
          <w:rFonts w:ascii="Consolas"/>
          <w:b w:val="false"/>
          <w:i w:val="false"/>
          <w:color w:val="000000"/>
          <w:sz w:val="20"/>
        </w:rPr>
        <w:t>статьи 77</w:t>
      </w:r>
      <w:r>
        <w:rPr>
          <w:rFonts w:ascii="Consolas"/>
          <w:b w:val="false"/>
          <w:i w:val="false"/>
          <w:color w:val="000000"/>
          <w:sz w:val="20"/>
        </w:rPr>
        <w:t xml:space="preserve"> Кодекса Республики Казахстан «О здоровье народа и системе здравоохранения» (далее – Кодекс) осуществляет государственное регулирование цен на медицинскую технику, приобретаемую для оказания гарантированного объема бесплатной медицинской помощи (далее – ГОБМП), ежегодно устанавливая предельные цены для закупа медицинской техники, определяет и утверждает список медицинской техники, закупаемой у Единого дистрибьютора,</w:t>
      </w:r>
      <w:r>
        <w:br/>
      </w:r>
      <w:r>
        <w:rPr>
          <w:rFonts w:ascii="Consolas"/>
          <w:b w:val="false"/>
          <w:i w:val="false"/>
          <w:color w:val="000000"/>
          <w:sz w:val="20"/>
        </w:rPr>
        <w:t xml:space="preserve">
      и руководствуясь: </w:t>
      </w:r>
      <w:r>
        <w:br/>
      </w:r>
      <w:r>
        <w:rPr>
          <w:rFonts w:ascii="Consolas"/>
          <w:b w:val="false"/>
          <w:i w:val="false"/>
          <w:color w:val="000000"/>
          <w:sz w:val="20"/>
        </w:rPr>
        <w:t>
      </w:t>
      </w:r>
      <w:r>
        <w:rPr>
          <w:rFonts w:ascii="Consolas"/>
          <w:b w:val="false"/>
          <w:i w:val="false"/>
          <w:color w:val="000000"/>
          <w:sz w:val="20"/>
        </w:rPr>
        <w:t>пунктом 1</w:t>
      </w:r>
      <w:r>
        <w:rPr>
          <w:rFonts w:ascii="Consolas"/>
          <w:b w:val="false"/>
          <w:i w:val="false"/>
          <w:color w:val="000000"/>
          <w:sz w:val="20"/>
        </w:rPr>
        <w:t xml:space="preserve"> статьи 77 Кодекса; </w:t>
      </w:r>
      <w:r>
        <w:br/>
      </w:r>
      <w:r>
        <w:rPr>
          <w:rFonts w:ascii="Consolas"/>
          <w:b w:val="false"/>
          <w:i w:val="false"/>
          <w:color w:val="000000"/>
          <w:sz w:val="20"/>
        </w:rPr>
        <w:t>
      </w:t>
      </w:r>
      <w:r>
        <w:rPr>
          <w:rFonts w:ascii="Consolas"/>
          <w:b w:val="false"/>
          <w:i w:val="false"/>
          <w:color w:val="000000"/>
          <w:sz w:val="20"/>
        </w:rPr>
        <w:t>подпунктом 2)</w:t>
      </w:r>
      <w:r>
        <w:rPr>
          <w:rFonts w:ascii="Consolas"/>
          <w:b w:val="false"/>
          <w:i w:val="false"/>
          <w:color w:val="000000"/>
          <w:sz w:val="20"/>
        </w:rPr>
        <w:t xml:space="preserve"> пункта 7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ГОБМП, утвержденных постановлением Правительства Республики Казахстан от 30 октября 2009 года № 1729 (далее – Правила);</w:t>
      </w:r>
      <w:r>
        <w:br/>
      </w:r>
      <w:r>
        <w:rPr>
          <w:rFonts w:ascii="Consolas"/>
          <w:b w:val="false"/>
          <w:i w:val="false"/>
          <w:color w:val="000000"/>
          <w:sz w:val="20"/>
        </w:rPr>
        <w:t>
      на основании:</w:t>
      </w:r>
      <w:r>
        <w:br/>
      </w:r>
      <w:r>
        <w:rPr>
          <w:rFonts w:ascii="Consolas"/>
          <w:b w:val="false"/>
          <w:i w:val="false"/>
          <w:color w:val="000000"/>
          <w:sz w:val="20"/>
        </w:rPr>
        <w:t>
      протокола итогов конкурса на заключение долгосрочных договоров поставки медицинской техники от __________ года № _____;</w:t>
      </w:r>
      <w:r>
        <w:br/>
      </w:r>
      <w:r>
        <w:rPr>
          <w:rFonts w:ascii="Consolas"/>
          <w:b w:val="false"/>
          <w:i w:val="false"/>
          <w:color w:val="000000"/>
          <w:sz w:val="20"/>
        </w:rPr>
        <w:t>
      договорились заключить настоящий Долгосрочный договор поставки медицинской техники от __________ года № _____ (далее - Договор) о нижеследующем:</w:t>
      </w:r>
    </w:p>
    <w:p>
      <w:pPr>
        <w:spacing w:after="0"/>
        <w:ind w:left="0"/>
        <w:jc w:val="center"/>
      </w:pPr>
      <w:r>
        <w:rPr>
          <w:rFonts w:ascii="Consolas"/>
          <w:b w:val="false"/>
          <w:i w:val="false"/>
          <w:color w:val="000000"/>
          <w:sz w:val="20"/>
        </w:rPr>
        <w:t>1. Термины, применяемые в Договоре</w:t>
      </w:r>
    </w:p>
    <w:p>
      <w:pPr>
        <w:spacing w:after="0"/>
        <w:ind w:left="0"/>
        <w:jc w:val="left"/>
      </w:pPr>
      <w:r>
        <w:rPr>
          <w:rFonts w:ascii="Consolas"/>
          <w:b w:val="false"/>
          <w:i w:val="false"/>
          <w:color w:val="000000"/>
          <w:sz w:val="20"/>
        </w:rPr>
        <w:t>      1. В данном Договоре нижеперечисленные понятия будут иметь следующее толкование:</w:t>
      </w:r>
      <w:r>
        <w:br/>
      </w:r>
      <w:r>
        <w:rPr>
          <w:rFonts w:ascii="Consolas"/>
          <w:b w:val="false"/>
          <w:i w:val="false"/>
          <w:color w:val="000000"/>
          <w:sz w:val="20"/>
        </w:rPr>
        <w:t>
      1) Договор – гражданско-правовой акт, заключенный между Покупателем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всей документацией, на которую в Договоре есть ссылки;</w:t>
      </w:r>
      <w:r>
        <w:br/>
      </w:r>
      <w:r>
        <w:rPr>
          <w:rFonts w:ascii="Consolas"/>
          <w:b w:val="false"/>
          <w:i w:val="false"/>
          <w:color w:val="000000"/>
          <w:sz w:val="20"/>
        </w:rPr>
        <w:t>
      2) сумма Договора – сумма, которая выплачивается Покупателем Поставщику в соответствии с условиями Договора;</w:t>
      </w:r>
      <w:r>
        <w:br/>
      </w:r>
      <w:r>
        <w:rPr>
          <w:rFonts w:ascii="Consolas"/>
          <w:b w:val="false"/>
          <w:i w:val="false"/>
          <w:color w:val="000000"/>
          <w:sz w:val="20"/>
        </w:rPr>
        <w:t>
      3) товары – медицинская техника и сопутствующие услуги, которые Поставщик поставляет Покупателю в соответствии с условиями Договора;</w:t>
      </w:r>
      <w:r>
        <w:br/>
      </w:r>
      <w:r>
        <w:rPr>
          <w:rFonts w:ascii="Consolas"/>
          <w:b w:val="false"/>
          <w:i w:val="false"/>
          <w:color w:val="000000"/>
          <w:sz w:val="20"/>
        </w:rPr>
        <w:t>
      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pPr>
        <w:spacing w:after="0"/>
        <w:ind w:left="0"/>
        <w:jc w:val="center"/>
      </w:pPr>
      <w:r>
        <w:rPr>
          <w:rFonts w:ascii="Consolas"/>
          <w:b w:val="false"/>
          <w:i w:val="false"/>
          <w:color w:val="000000"/>
          <w:sz w:val="20"/>
        </w:rPr>
        <w:t>2. Предмет Договора</w:t>
      </w:r>
    </w:p>
    <w:p>
      <w:pPr>
        <w:spacing w:after="0"/>
        <w:ind w:left="0"/>
        <w:jc w:val="left"/>
      </w:pPr>
      <w:r>
        <w:rPr>
          <w:rFonts w:ascii="Consolas"/>
          <w:b w:val="false"/>
          <w:i w:val="false"/>
          <w:color w:val="000000"/>
          <w:sz w:val="20"/>
        </w:rPr>
        <w:t>      2. Перечисленные ниже документы и условия, оговоренные в них, образуют данный Договор и считаются его неотъемлемыми частями, а именно:</w:t>
      </w:r>
      <w:r>
        <w:br/>
      </w:r>
      <w:r>
        <w:rPr>
          <w:rFonts w:ascii="Consolas"/>
          <w:b w:val="false"/>
          <w:i w:val="false"/>
          <w:color w:val="000000"/>
          <w:sz w:val="20"/>
        </w:rPr>
        <w:t>
      1) настоящий Договор;</w:t>
      </w:r>
      <w:r>
        <w:br/>
      </w:r>
      <w:r>
        <w:rPr>
          <w:rFonts w:ascii="Consolas"/>
          <w:b w:val="false"/>
          <w:i w:val="false"/>
          <w:color w:val="000000"/>
          <w:sz w:val="20"/>
        </w:rPr>
        <w:t>
      2) перечень закупаемых товаров (приложение 1 к настоящему Договору);</w:t>
      </w:r>
      <w:r>
        <w:br/>
      </w:r>
      <w:r>
        <w:rPr>
          <w:rFonts w:ascii="Consolas"/>
          <w:b w:val="false"/>
          <w:i w:val="false"/>
          <w:color w:val="000000"/>
          <w:sz w:val="20"/>
        </w:rPr>
        <w:t>
      3) комплектация закупаемых товаров (приложение 2 к настоящему Договору)</w:t>
      </w:r>
      <w:r>
        <w:br/>
      </w:r>
      <w:r>
        <w:rPr>
          <w:rFonts w:ascii="Consolas"/>
          <w:b w:val="false"/>
          <w:i w:val="false"/>
          <w:color w:val="000000"/>
          <w:sz w:val="20"/>
        </w:rPr>
        <w:t>
      4) техническая спецификация закупаемых товаров (приложение 3 к настоящему Договору);</w:t>
      </w:r>
      <w:r>
        <w:br/>
      </w:r>
      <w:r>
        <w:rPr>
          <w:rFonts w:ascii="Consolas"/>
          <w:b w:val="false"/>
          <w:i w:val="false"/>
          <w:color w:val="000000"/>
          <w:sz w:val="20"/>
        </w:rPr>
        <w:t>
      5) акт по монтажу, пуско-наладочным работам (обучению работников) (приложение 4 к настоящему Договору).</w:t>
      </w:r>
      <w:r>
        <w:br/>
      </w:r>
      <w:r>
        <w:rPr>
          <w:rFonts w:ascii="Consolas"/>
          <w:b w:val="false"/>
          <w:i w:val="false"/>
          <w:color w:val="000000"/>
          <w:sz w:val="20"/>
        </w:rPr>
        <w:t>
      Поставщик обязуется поставить товар согласно приложениям к настоящему Договору.</w:t>
      </w:r>
      <w:r>
        <w:br/>
      </w:r>
      <w:r>
        <w:rPr>
          <w:rFonts w:ascii="Consolas"/>
          <w:b w:val="false"/>
          <w:i w:val="false"/>
          <w:color w:val="000000"/>
          <w:sz w:val="20"/>
        </w:rPr>
        <w:t>
      Для Покупателя обязательства по приобретению товара наступают после поступления заявок Заказчиков на каждый предстоящий календарный год, который оформляется дополнительным соглашением о поставке медицинской техники на соответствующий финансовый год, являющимся неотъемлемой частью настоящего Договора, при условии:</w:t>
      </w:r>
      <w:r>
        <w:br/>
      </w:r>
      <w:r>
        <w:rPr>
          <w:rFonts w:ascii="Consolas"/>
          <w:b w:val="false"/>
          <w:i w:val="false"/>
          <w:color w:val="000000"/>
          <w:sz w:val="20"/>
        </w:rPr>
        <w:t>
      1) включения медицинской техники в список лекарственных средств, изделий медицинского назначения и медицинской техники, подлежащих закупу у Единого дистрибьютора;</w:t>
      </w:r>
      <w:r>
        <w:br/>
      </w:r>
      <w:r>
        <w:rPr>
          <w:rFonts w:ascii="Consolas"/>
          <w:b w:val="false"/>
          <w:i w:val="false"/>
          <w:color w:val="000000"/>
          <w:sz w:val="20"/>
        </w:rPr>
        <w:t>
      2) определения Заказчиками количества поставки медицинской техники;</w:t>
      </w:r>
      <w:r>
        <w:br/>
      </w:r>
      <w:r>
        <w:rPr>
          <w:rFonts w:ascii="Consolas"/>
          <w:b w:val="false"/>
          <w:i w:val="false"/>
          <w:color w:val="000000"/>
          <w:sz w:val="20"/>
        </w:rPr>
        <w:t>
      3) подтверждения соответствия требованиям к потенциальному поставщику, а также медицинской технике, установленных условиями настоящего Договора.</w:t>
      </w:r>
      <w:r>
        <w:br/>
      </w:r>
      <w:r>
        <w:rPr>
          <w:rFonts w:ascii="Consolas"/>
          <w:b w:val="false"/>
          <w:i w:val="false"/>
          <w:color w:val="000000"/>
          <w:sz w:val="20"/>
        </w:rPr>
        <w:t>
      Стороны заявляют и гарантируют, что обладают всеми полномочиями для заключения и исполнения настоящего Договора, не обременены требованиями третьих лиц и, в случае возникновения в будущем претензий со стороны третьих лиц, урегулируют их самостоятельно.</w:t>
      </w:r>
    </w:p>
    <w:p>
      <w:pPr>
        <w:spacing w:after="0"/>
        <w:ind w:left="0"/>
        <w:jc w:val="center"/>
      </w:pPr>
      <w:r>
        <w:rPr>
          <w:rFonts w:ascii="Consolas"/>
          <w:b w:val="false"/>
          <w:i w:val="false"/>
          <w:color w:val="000000"/>
          <w:sz w:val="20"/>
        </w:rPr>
        <w:t>3. Обязательства сторон по поставке товара</w:t>
      </w:r>
    </w:p>
    <w:p>
      <w:pPr>
        <w:spacing w:after="0"/>
        <w:ind w:left="0"/>
        <w:jc w:val="left"/>
      </w:pPr>
      <w:r>
        <w:rPr>
          <w:rFonts w:ascii="Consolas"/>
          <w:b w:val="false"/>
          <w:i w:val="false"/>
          <w:color w:val="000000"/>
          <w:sz w:val="20"/>
        </w:rPr>
        <w:t>      3. При условии включения товара в список медицинской техники, подлежащей закупу у Единого дистрибьютора, определения Заказчиками количества поставки товара, а также подтверждения соответствия требованиям к потенциальному поставщику, а также медицинской технике, установленным Правилами, Покупатель ежегодно, не позднее 30 (тридцать) календарных дней с даты получения заявок от Заказчиков и формирования общей ежегодной потребности на текущий календарный год, а также с даты получения дополнительных заявок от Заказчиков в течение календарного года, представляет Поставщику дополнительное соглашение, которое должно содержать следующую информацию:</w:t>
      </w:r>
      <w:r>
        <w:br/>
      </w:r>
      <w:r>
        <w:rPr>
          <w:rFonts w:ascii="Consolas"/>
          <w:b w:val="false"/>
          <w:i w:val="false"/>
          <w:color w:val="000000"/>
          <w:sz w:val="20"/>
        </w:rPr>
        <w:t>
      1) наименования медицинской техники;</w:t>
      </w:r>
      <w:r>
        <w:br/>
      </w:r>
      <w:r>
        <w:rPr>
          <w:rFonts w:ascii="Consolas"/>
          <w:b w:val="false"/>
          <w:i w:val="false"/>
          <w:color w:val="000000"/>
          <w:sz w:val="20"/>
        </w:rPr>
        <w:t>
      2) количество медицинской техники;</w:t>
      </w:r>
      <w:r>
        <w:br/>
      </w:r>
      <w:r>
        <w:rPr>
          <w:rFonts w:ascii="Consolas"/>
          <w:b w:val="false"/>
          <w:i w:val="false"/>
          <w:color w:val="000000"/>
          <w:sz w:val="20"/>
        </w:rPr>
        <w:t>
      3) комплектацию медицинской техники с указанием стоимости комплектации в разрезе;</w:t>
      </w:r>
      <w:r>
        <w:br/>
      </w:r>
      <w:r>
        <w:rPr>
          <w:rFonts w:ascii="Consolas"/>
          <w:b w:val="false"/>
          <w:i w:val="false"/>
          <w:color w:val="000000"/>
          <w:sz w:val="20"/>
        </w:rPr>
        <w:t>
      4) сроки поставки;</w:t>
      </w:r>
      <w:r>
        <w:br/>
      </w:r>
      <w:r>
        <w:rPr>
          <w:rFonts w:ascii="Consolas"/>
          <w:b w:val="false"/>
          <w:i w:val="false"/>
          <w:color w:val="000000"/>
          <w:sz w:val="20"/>
        </w:rPr>
        <w:t>
      5) технические характеристики закупаемого товара;</w:t>
      </w:r>
      <w:r>
        <w:br/>
      </w:r>
      <w:r>
        <w:rPr>
          <w:rFonts w:ascii="Consolas"/>
          <w:b w:val="false"/>
          <w:i w:val="false"/>
          <w:color w:val="000000"/>
          <w:sz w:val="20"/>
        </w:rPr>
        <w:t>
      6) порядок оплаты;</w:t>
      </w:r>
      <w:r>
        <w:br/>
      </w:r>
      <w:r>
        <w:rPr>
          <w:rFonts w:ascii="Consolas"/>
          <w:b w:val="false"/>
          <w:i w:val="false"/>
          <w:color w:val="000000"/>
          <w:sz w:val="20"/>
        </w:rPr>
        <w:t>
      7) место поставки.</w:t>
      </w:r>
      <w:r>
        <w:br/>
      </w:r>
      <w:r>
        <w:rPr>
          <w:rFonts w:ascii="Consolas"/>
          <w:b w:val="false"/>
          <w:i w:val="false"/>
          <w:color w:val="000000"/>
          <w:sz w:val="20"/>
        </w:rPr>
        <w:t xml:space="preserve">
      Поставщик обязуется ежегодно подписывать Дополнительное соглашение о поставке товара на соответствующий финансовый год. Поставщик обязан подписать Дополнительное соглашение не позднее 10 (десять) рабочих дней со дня его получения. </w:t>
      </w:r>
      <w:r>
        <w:br/>
      </w:r>
      <w:r>
        <w:rPr>
          <w:rFonts w:ascii="Consolas"/>
          <w:b w:val="false"/>
          <w:i w:val="false"/>
          <w:color w:val="000000"/>
          <w:sz w:val="20"/>
        </w:rPr>
        <w:t>
      Дополнительное соглашение на каждый финансовый год подписывается Сторонами на условиях и во исполнение настоящего Договора. По требованию Покупателя в Дополнительном соглашении может быть предусмотрено обязательство Поставщика по внесению обеспечения исполнения Дополнительного соглашения в размере не более одного процента от суммы Дополнительного соглашения.</w:t>
      </w:r>
      <w:r>
        <w:br/>
      </w:r>
      <w:r>
        <w:rPr>
          <w:rFonts w:ascii="Consolas"/>
          <w:b w:val="false"/>
          <w:i w:val="false"/>
          <w:color w:val="000000"/>
          <w:sz w:val="20"/>
        </w:rPr>
        <w:t xml:space="preserve">
      Организация поставки медицинской техники выполняется Поставщиком на основании письменной заявки, предоставляемой Покупателем. Наименование, количество, комплектация, стоимость медицинской техники, сроки оплаты, место поставки согласовываются Сторонами путем подписания заявок, которые являются неотъемлемыми частями Дополнительного соглашения. </w:t>
      </w:r>
      <w:r>
        <w:br/>
      </w:r>
      <w:r>
        <w:rPr>
          <w:rFonts w:ascii="Consolas"/>
          <w:b w:val="false"/>
          <w:i w:val="false"/>
          <w:color w:val="000000"/>
          <w:sz w:val="20"/>
        </w:rPr>
        <w:t>
      В случае поступления от Заказчиков Покупателю дополнительных заявок в течение календарного года на поставку товара, дополнительные поставки Поставщиком будут осуществляться по заявкам от Покупателя, которые содержат следующую информацию:</w:t>
      </w:r>
      <w:r>
        <w:br/>
      </w:r>
      <w:r>
        <w:rPr>
          <w:rFonts w:ascii="Consolas"/>
          <w:b w:val="false"/>
          <w:i w:val="false"/>
          <w:color w:val="000000"/>
          <w:sz w:val="20"/>
        </w:rPr>
        <w:t>
      1) наименования медицинской техники;</w:t>
      </w:r>
      <w:r>
        <w:br/>
      </w:r>
      <w:r>
        <w:rPr>
          <w:rFonts w:ascii="Consolas"/>
          <w:b w:val="false"/>
          <w:i w:val="false"/>
          <w:color w:val="000000"/>
          <w:sz w:val="20"/>
        </w:rPr>
        <w:t>
      2) количество медицинской техники;</w:t>
      </w:r>
      <w:r>
        <w:br/>
      </w:r>
      <w:r>
        <w:rPr>
          <w:rFonts w:ascii="Consolas"/>
          <w:b w:val="false"/>
          <w:i w:val="false"/>
          <w:color w:val="000000"/>
          <w:sz w:val="20"/>
        </w:rPr>
        <w:t>
      3) комплектацию медицинской техники с указанием стоимости комплектации в разрезе;</w:t>
      </w:r>
      <w:r>
        <w:br/>
      </w:r>
      <w:r>
        <w:rPr>
          <w:rFonts w:ascii="Consolas"/>
          <w:b w:val="false"/>
          <w:i w:val="false"/>
          <w:color w:val="000000"/>
          <w:sz w:val="20"/>
        </w:rPr>
        <w:t>
      4) сроки поставки;</w:t>
      </w:r>
      <w:r>
        <w:br/>
      </w:r>
      <w:r>
        <w:rPr>
          <w:rFonts w:ascii="Consolas"/>
          <w:b w:val="false"/>
          <w:i w:val="false"/>
          <w:color w:val="000000"/>
          <w:sz w:val="20"/>
        </w:rPr>
        <w:t>
      5) технические характеристики закупаемого товара;</w:t>
      </w:r>
      <w:r>
        <w:br/>
      </w:r>
      <w:r>
        <w:rPr>
          <w:rFonts w:ascii="Consolas"/>
          <w:b w:val="false"/>
          <w:i w:val="false"/>
          <w:color w:val="000000"/>
          <w:sz w:val="20"/>
        </w:rPr>
        <w:t>
      6) порядок оплаты;</w:t>
      </w:r>
      <w:r>
        <w:br/>
      </w:r>
      <w:r>
        <w:rPr>
          <w:rFonts w:ascii="Consolas"/>
          <w:b w:val="false"/>
          <w:i w:val="false"/>
          <w:color w:val="000000"/>
          <w:sz w:val="20"/>
        </w:rPr>
        <w:t>
      7) место поставки.</w:t>
      </w:r>
      <w:r>
        <w:br/>
      </w:r>
      <w:r>
        <w:rPr>
          <w:rFonts w:ascii="Consolas"/>
          <w:b w:val="false"/>
          <w:i w:val="false"/>
          <w:color w:val="000000"/>
          <w:sz w:val="20"/>
        </w:rPr>
        <w:t>
      Поставщик обязуется произвести и поставить товар в соответствии с требованиями законодательства Республики Казахстан, предъявляемыми к медицинской технике на дату производства и поставки товара.</w:t>
      </w:r>
      <w:r>
        <w:br/>
      </w:r>
      <w:r>
        <w:rPr>
          <w:rFonts w:ascii="Consolas"/>
          <w:b w:val="false"/>
          <w:i w:val="false"/>
          <w:color w:val="000000"/>
          <w:sz w:val="20"/>
        </w:rPr>
        <w:t>
      Дополнительное соглашение о поставке товара на соответствующий финансовый год заключается с учетом существенных условий (порядок оплаты, упаковка и маркировка, монтаж и пуско-наладочные работы, гарантия на продукцию, ответственность (штрафные санкции) и иные условия).</w:t>
      </w:r>
      <w:r>
        <w:br/>
      </w:r>
      <w:r>
        <w:rPr>
          <w:rFonts w:ascii="Consolas"/>
          <w:b w:val="false"/>
          <w:i w:val="false"/>
          <w:color w:val="000000"/>
          <w:sz w:val="20"/>
        </w:rPr>
        <w:t>
      Поставка товара осуществляется в упаковке, способной предотвратить его повреждение или порчу во время перевозки к конечному пункту назначения. Упаковка должна быть способной выдержать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r>
        <w:br/>
      </w:r>
      <w:r>
        <w:rPr>
          <w:rFonts w:ascii="Consolas"/>
          <w:b w:val="false"/>
          <w:i w:val="false"/>
          <w:color w:val="000000"/>
          <w:sz w:val="20"/>
        </w:rPr>
        <w:t>
      Упаковка и маркировка тары, а также документация внутри и снаружи соответствующая специальным требованиям, определенным действующим законодательством Республики Казахстан.</w:t>
      </w:r>
      <w:r>
        <w:br/>
      </w:r>
      <w:r>
        <w:rPr>
          <w:rFonts w:ascii="Consolas"/>
          <w:b w:val="false"/>
          <w:i w:val="false"/>
          <w:color w:val="000000"/>
          <w:sz w:val="20"/>
        </w:rPr>
        <w:t>
      Приемка товара по количеству и качеству производится представителями Заказчика, Покупателя и Поставщика в момент поставки, результаты приемки оформляются актом приема-передачи товара. В момент поставки представители Покупателя и Поставщика обеспечивают наличие доверенности и копии документа, удостоверяющего личность, для надлежащего осуществления приемки товаров. Датой поставки товара считается дата составления акта приема-передачи товара и акта по монтажу и пуско-наладочным работам. Товар, поставляемый по Договору, считается переданным Поставщиком и принятым Покупателем:</w:t>
      </w:r>
      <w:r>
        <w:br/>
      </w:r>
      <w:r>
        <w:rPr>
          <w:rFonts w:ascii="Consolas"/>
          <w:b w:val="false"/>
          <w:i w:val="false"/>
          <w:color w:val="000000"/>
          <w:sz w:val="20"/>
        </w:rPr>
        <w:t>
      1) по количеству: согласно указанному в акте приема-передачи товара;</w:t>
      </w:r>
      <w:r>
        <w:br/>
      </w:r>
      <w:r>
        <w:rPr>
          <w:rFonts w:ascii="Consolas"/>
          <w:b w:val="false"/>
          <w:i w:val="false"/>
          <w:color w:val="000000"/>
          <w:sz w:val="20"/>
        </w:rPr>
        <w:t>
      2) по комплектации: согласно комплектации закупаемой медицинской техники (приложение 2 к Договору);</w:t>
      </w:r>
      <w:r>
        <w:br/>
      </w:r>
      <w:r>
        <w:rPr>
          <w:rFonts w:ascii="Consolas"/>
          <w:b w:val="false"/>
          <w:i w:val="false"/>
          <w:color w:val="000000"/>
          <w:sz w:val="20"/>
        </w:rPr>
        <w:t>
      3) по качеству: согласно качеству, указанному в технической спецификации (приложение 3 к Договору), номеру и сроку действия заключения о безопасности и качестве продукции на каждое наименование медицинской техники, указанного в сопроводительном документе;</w:t>
      </w:r>
      <w:r>
        <w:br/>
      </w:r>
      <w:r>
        <w:rPr>
          <w:rFonts w:ascii="Consolas"/>
          <w:b w:val="false"/>
          <w:i w:val="false"/>
          <w:color w:val="000000"/>
          <w:sz w:val="20"/>
        </w:rPr>
        <w:t>
      4) после монтажа и проведения пуско-наладочных работ, согласно акта монтажа и пуско-наладочных работ (приложение 4 к Договору).</w:t>
      </w:r>
      <w:r>
        <w:br/>
      </w:r>
      <w:r>
        <w:rPr>
          <w:rFonts w:ascii="Consolas"/>
          <w:b w:val="false"/>
          <w:i w:val="false"/>
          <w:color w:val="000000"/>
          <w:sz w:val="20"/>
        </w:rPr>
        <w:t>
      Поставка медицинской техники осуществляется Поставщиком в соответствии с условиями Покупателя, оговоренными в перечне закупаемых товаров.</w:t>
      </w:r>
      <w:r>
        <w:br/>
      </w:r>
      <w:r>
        <w:rPr>
          <w:rFonts w:ascii="Consolas"/>
          <w:b w:val="false"/>
          <w:i w:val="false"/>
          <w:color w:val="000000"/>
          <w:sz w:val="20"/>
        </w:rPr>
        <w:t>
      Транспортировка медицинской техники до пункта назначения осуществляется и оплачивается Поставщиком и входит в сумму Договора.</w:t>
      </w:r>
      <w:r>
        <w:br/>
      </w:r>
      <w:r>
        <w:rPr>
          <w:rFonts w:ascii="Consolas"/>
          <w:b w:val="false"/>
          <w:i w:val="false"/>
          <w:color w:val="000000"/>
          <w:sz w:val="20"/>
        </w:rPr>
        <w:t>
      В случае, если товар требует специальной подготовки помещения, Поставщик в течение 10 дней с момента подписания Дополнительного соглашения письменно уведомляет Покупателя о необходимости подготовки помещения и условий для монтажа.</w:t>
      </w:r>
      <w:r>
        <w:br/>
      </w:r>
      <w:r>
        <w:rPr>
          <w:rFonts w:ascii="Consolas"/>
          <w:b w:val="false"/>
          <w:i w:val="false"/>
          <w:color w:val="000000"/>
          <w:sz w:val="20"/>
        </w:rPr>
        <w:t>
      Покупатель не позднее чем за 30 дней до завершения срока поставки письменно уведомляет Поставщика о готовности помещения и условий для монтажа.</w:t>
      </w:r>
      <w:r>
        <w:br/>
      </w:r>
      <w:r>
        <w:rPr>
          <w:rFonts w:ascii="Consolas"/>
          <w:b w:val="false"/>
          <w:i w:val="false"/>
          <w:color w:val="000000"/>
          <w:sz w:val="20"/>
        </w:rPr>
        <w:t>
      Поставщик обеспечивает сопровождение процесса поставки медицинской техники квалифицированными специалистами, имеющими документальное подтверждение на обучение персонала для работы на данной медицинской технике, монтаж, установку, наладку и подключение медицинской техники.</w:t>
      </w:r>
      <w:r>
        <w:br/>
      </w:r>
      <w:r>
        <w:rPr>
          <w:rFonts w:ascii="Consolas"/>
          <w:b w:val="false"/>
          <w:i w:val="false"/>
          <w:color w:val="000000"/>
          <w:sz w:val="20"/>
        </w:rPr>
        <w:t xml:space="preserve">
      При осуществлении поставки медицинской техники Поставщик предоставляет Покупателю все сервис-коды для доступа к программному обеспечению медицинской техники после истечения гарантийного срока обслуживания. </w:t>
      </w:r>
      <w:r>
        <w:br/>
      </w:r>
      <w:r>
        <w:rPr>
          <w:rFonts w:ascii="Consolas"/>
          <w:b w:val="false"/>
          <w:i w:val="false"/>
          <w:color w:val="000000"/>
          <w:sz w:val="20"/>
        </w:rPr>
        <w:t>
      Поставщик гарантирует, что медицинская техника, поставленная в рамках Договора, является новой, неиспользованной, новейшей либо серийной моделью, отражающей все последние модификации конструкций и материалов, при этом Поставщик принимает на себя обязательства по предоставлению медицинской техники, произведенной не позднее 24 (двадцать четыре) месяцев к моменту поставки. Поставщик далее гарантирует, что медицинская техника, поставленная по данному Договору, не будет иметь дефектов, связанных с конструкцией, материалами или работой, при нормальном использовании поставленной медицинской техники в условиях, обычных для страны Покупателя.</w:t>
      </w:r>
      <w:r>
        <w:br/>
      </w:r>
      <w:r>
        <w:rPr>
          <w:rFonts w:ascii="Consolas"/>
          <w:b w:val="false"/>
          <w:i w:val="false"/>
          <w:color w:val="000000"/>
          <w:sz w:val="20"/>
        </w:rPr>
        <w:t>
      Гарантия действительна в течение 37 (тридцать семь) месяцев после доставки всей партии товаров и их приемки на конечном пункте назначения.</w:t>
      </w:r>
      <w:r>
        <w:br/>
      </w:r>
      <w:r>
        <w:rPr>
          <w:rFonts w:ascii="Consolas"/>
          <w:b w:val="false"/>
          <w:i w:val="false"/>
          <w:color w:val="000000"/>
          <w:sz w:val="20"/>
        </w:rPr>
        <w:t>
      Плановое сервисное обслуживание в течение гарантийного срока обслуживания осуществляется квалифицированным специалистом Поставщика.</w:t>
      </w:r>
      <w:r>
        <w:br/>
      </w:r>
      <w:r>
        <w:rPr>
          <w:rFonts w:ascii="Consolas"/>
          <w:b w:val="false"/>
          <w:i w:val="false"/>
          <w:color w:val="000000"/>
          <w:sz w:val="20"/>
        </w:rPr>
        <w:t xml:space="preserve">
      Поставщик в течение десяти календарных дней с даты подписания акта приема–передачи товара предоставляет Покупателю график проведения сервисного обслуживания с указанием наименования работ и расходных материалов для сервисного обслуживания. </w:t>
      </w:r>
      <w:r>
        <w:br/>
      </w:r>
      <w:r>
        <w:rPr>
          <w:rFonts w:ascii="Consolas"/>
          <w:b w:val="false"/>
          <w:i w:val="false"/>
          <w:color w:val="000000"/>
          <w:sz w:val="20"/>
        </w:rPr>
        <w:t>
      По результатам проведения сервисного обслуживания согласно графику проведения Поставщик составляет акт осмотра медицинской техники.</w:t>
      </w:r>
      <w:r>
        <w:br/>
      </w:r>
      <w:r>
        <w:rPr>
          <w:rFonts w:ascii="Consolas"/>
          <w:b w:val="false"/>
          <w:i w:val="false"/>
          <w:color w:val="000000"/>
          <w:sz w:val="20"/>
        </w:rPr>
        <w:t>
      Акт осмотра подписывается уполномоченными представителями Покупателя и Поставщика и в течение пяти рабочих дней с даты проведения осмотра Поставщиком копия акта осмотра направляется Покупателю.</w:t>
      </w:r>
      <w:r>
        <w:br/>
      </w:r>
      <w:r>
        <w:rPr>
          <w:rFonts w:ascii="Consolas"/>
          <w:b w:val="false"/>
          <w:i w:val="false"/>
          <w:color w:val="000000"/>
          <w:sz w:val="20"/>
        </w:rPr>
        <w:t xml:space="preserve">
      В случае поломки медицинской техники, Покупатель в письменном виде уведомляет Поставщика. </w:t>
      </w:r>
      <w:r>
        <w:br/>
      </w:r>
      <w:r>
        <w:rPr>
          <w:rFonts w:ascii="Consolas"/>
          <w:b w:val="false"/>
          <w:i w:val="false"/>
          <w:color w:val="000000"/>
          <w:sz w:val="20"/>
        </w:rPr>
        <w:t>
      После получения подобного уведомления Поставщик в срок не более семидесяти двух часов с момента получения уведомления обеспечивает выезд квалифицированного специалиста на место дислокации медицинской техники для определения причин, сроков предполагаемого ремонта. При проведении ремонта Поставщик использует запасные части и узлы, произведенные заводом- изготовителем, или заменяет бракованный товар или его части без каких-либо расходов со стороны Покупателя, кроме случаев, когда выявлены повреждения товара, возникшие по вине Заказчика, а также признаки самостоятельного ремонта товара Заказчиком;</w:t>
      </w:r>
      <w:r>
        <w:br/>
      </w:r>
      <w:r>
        <w:rPr>
          <w:rFonts w:ascii="Consolas"/>
          <w:b w:val="false"/>
          <w:i w:val="false"/>
          <w:color w:val="000000"/>
          <w:sz w:val="20"/>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Покупателем и т.д.) в документы Договора не допускаются, за исключением письменных изменений, подписанных обеими сторонами.</w:t>
      </w:r>
      <w:r>
        <w:br/>
      </w:r>
      <w:r>
        <w:rPr>
          <w:rFonts w:ascii="Consolas"/>
          <w:b w:val="false"/>
          <w:i w:val="false"/>
          <w:color w:val="000000"/>
          <w:sz w:val="20"/>
        </w:rPr>
        <w:t>
      В случае обнаружения несоответствия поставленного товара по количеству и качеству сопроводительным документам, эти несоответствия отражаются в акте приема–передачи. Покупатель оперативно уведомляет Поставщика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Поставщик обязуется в течение 30 (тридцать) рабочих дней устранить все замечания Покупателя к поставленному товару, в противном случае Покупатель будет расценивать действия Поставщика как несвоевременную поставку товара.</w:t>
      </w:r>
      <w:r>
        <w:br/>
      </w:r>
      <w:r>
        <w:rPr>
          <w:rFonts w:ascii="Consolas"/>
          <w:b w:val="false"/>
          <w:i w:val="false"/>
          <w:color w:val="000000"/>
          <w:sz w:val="20"/>
        </w:rPr>
        <w:t>
      Поставщик не позднее, чем на следующий день после получения уведомления Поставщика (если иной срок не указан в уведомлении) направляет своего представителя для участия в проверке количества и качества товара.</w:t>
      </w:r>
      <w:r>
        <w:br/>
      </w:r>
      <w:r>
        <w:rPr>
          <w:rFonts w:ascii="Consolas"/>
          <w:b w:val="false"/>
          <w:i w:val="false"/>
          <w:color w:val="000000"/>
          <w:sz w:val="20"/>
        </w:rPr>
        <w:t>
      Допускается замена поставляемого товара или его части другим наименованием товара при улучшении качества и количества, а также сохранения цены, объема и срока поставки такого товара.</w:t>
      </w:r>
    </w:p>
    <w:p>
      <w:pPr>
        <w:spacing w:after="0"/>
        <w:ind w:left="0"/>
        <w:jc w:val="center"/>
      </w:pPr>
      <w:r>
        <w:rPr>
          <w:rFonts w:ascii="Consolas"/>
          <w:b w:val="false"/>
          <w:i w:val="false"/>
          <w:color w:val="000000"/>
          <w:sz w:val="20"/>
        </w:rPr>
        <w:t>4. Ценообразование</w:t>
      </w:r>
    </w:p>
    <w:p>
      <w:pPr>
        <w:spacing w:after="0"/>
        <w:ind w:left="0"/>
        <w:jc w:val="left"/>
      </w:pPr>
      <w:r>
        <w:rPr>
          <w:rFonts w:ascii="Consolas"/>
          <w:b w:val="false"/>
          <w:i w:val="false"/>
          <w:color w:val="000000"/>
          <w:sz w:val="20"/>
        </w:rPr>
        <w:t>      4. Цена на товар в Дополнительном соглашении о поставке товара на соответствующий финансовый год устанавливается не превышающей предельную цену, ежегодно определяемую и утверждаемую уполномоченным органом на товар.</w:t>
      </w:r>
      <w:r>
        <w:br/>
      </w:r>
      <w:r>
        <w:rPr>
          <w:rFonts w:ascii="Consolas"/>
          <w:b w:val="false"/>
          <w:i w:val="false"/>
          <w:color w:val="000000"/>
          <w:sz w:val="20"/>
        </w:rPr>
        <w:t>
      Представленная Поставщиком на конкурсе ценовая скидка в размере ___ применяется к ценам медицинской техники на год закупа по следующей формуле:</w:t>
      </w:r>
    </w:p>
    <w:p>
      <w:pPr>
        <w:spacing w:after="0"/>
        <w:ind w:left="0"/>
        <w:jc w:val="center"/>
      </w:pPr>
      <w:r>
        <w:rPr>
          <w:rFonts w:ascii="Consolas"/>
          <w:b w:val="false"/>
          <w:i w:val="false"/>
          <w:color w:val="000000"/>
          <w:sz w:val="20"/>
        </w:rPr>
        <w:t>Р - S = D</w:t>
      </w:r>
    </w:p>
    <w:p>
      <w:pPr>
        <w:spacing w:after="0"/>
        <w:ind w:left="0"/>
        <w:jc w:val="left"/>
      </w:pPr>
      <w:r>
        <w:rPr>
          <w:rFonts w:ascii="Consolas"/>
          <w:b w:val="false"/>
          <w:i w:val="false"/>
          <w:color w:val="000000"/>
          <w:sz w:val="20"/>
        </w:rPr>
        <w:t>      Р – предельная цена, установленная уполномоченным органом в области здравоохранения;</w:t>
      </w:r>
      <w:r>
        <w:br/>
      </w:r>
      <w:r>
        <w:rPr>
          <w:rFonts w:ascii="Consolas"/>
          <w:b w:val="false"/>
          <w:i w:val="false"/>
          <w:color w:val="000000"/>
          <w:sz w:val="20"/>
        </w:rPr>
        <w:t>
      S – ценовая скидка;</w:t>
      </w:r>
      <w:r>
        <w:br/>
      </w:r>
      <w:r>
        <w:rPr>
          <w:rFonts w:ascii="Consolas"/>
          <w:b w:val="false"/>
          <w:i w:val="false"/>
          <w:color w:val="000000"/>
          <w:sz w:val="20"/>
        </w:rPr>
        <w:t>
      D – цена медицинской техники.</w:t>
      </w:r>
      <w:r>
        <w:br/>
      </w:r>
      <w:r>
        <w:rPr>
          <w:rFonts w:ascii="Consolas"/>
          <w:b w:val="false"/>
          <w:i w:val="false"/>
          <w:color w:val="000000"/>
          <w:sz w:val="20"/>
        </w:rPr>
        <w:t xml:space="preserve">
      Поставщик вправе отказаться от поставки Товара с предоставлением обоснования Покупателю до подписания Дополнительного соглашения, но не более двух лет подряд. </w:t>
      </w:r>
      <w:r>
        <w:br/>
      </w:r>
      <w:r>
        <w:rPr>
          <w:rFonts w:ascii="Consolas"/>
          <w:b w:val="false"/>
          <w:i w:val="false"/>
          <w:color w:val="000000"/>
          <w:sz w:val="20"/>
        </w:rPr>
        <w:t>
      Цена товара включает все налоги,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Покупателю и оказанием сопутствующих услуг.</w:t>
      </w:r>
      <w:r>
        <w:br/>
      </w:r>
      <w:r>
        <w:rPr>
          <w:rFonts w:ascii="Consolas"/>
          <w:b w:val="false"/>
          <w:i w:val="false"/>
          <w:color w:val="000000"/>
          <w:sz w:val="20"/>
        </w:rPr>
        <w:t>
      Все вопросы по определению цены на товар согласно разделу 4 настоящего Договора считаются решенными Сторонами при заключении Дополнительного соглашения о поставке на соответствующий финансовый год.</w:t>
      </w:r>
    </w:p>
    <w:p>
      <w:pPr>
        <w:spacing w:after="0"/>
        <w:ind w:left="0"/>
        <w:jc w:val="center"/>
      </w:pPr>
      <w:r>
        <w:rPr>
          <w:rFonts w:ascii="Consolas"/>
          <w:b w:val="false"/>
          <w:i w:val="false"/>
          <w:color w:val="000000"/>
          <w:sz w:val="20"/>
        </w:rPr>
        <w:t>5. Срок Договора</w:t>
      </w:r>
    </w:p>
    <w:p>
      <w:pPr>
        <w:spacing w:after="0"/>
        <w:ind w:left="0"/>
        <w:jc w:val="left"/>
      </w:pPr>
      <w:r>
        <w:rPr>
          <w:rFonts w:ascii="Consolas"/>
          <w:b w:val="false"/>
          <w:i w:val="false"/>
          <w:color w:val="000000"/>
          <w:sz w:val="20"/>
        </w:rPr>
        <w:t>      5. Настоящий Договор вступает в силу с ___________________ года и действует в течение ___________ лет с момента заключения Договора.</w:t>
      </w:r>
    </w:p>
    <w:p>
      <w:pPr>
        <w:spacing w:after="0"/>
        <w:ind w:left="0"/>
        <w:jc w:val="center"/>
      </w:pPr>
      <w:r>
        <w:rPr>
          <w:rFonts w:ascii="Consolas"/>
          <w:b w:val="false"/>
          <w:i w:val="false"/>
          <w:color w:val="000000"/>
          <w:sz w:val="20"/>
        </w:rPr>
        <w:t>6. Ответственность сторон и расторжение Договора</w:t>
      </w:r>
    </w:p>
    <w:p>
      <w:pPr>
        <w:spacing w:after="0"/>
        <w:ind w:left="0"/>
        <w:jc w:val="left"/>
      </w:pPr>
      <w:r>
        <w:rPr>
          <w:rFonts w:ascii="Consolas"/>
          <w:b w:val="false"/>
          <w:i w:val="false"/>
          <w:color w:val="000000"/>
          <w:sz w:val="20"/>
        </w:rPr>
        <w:t>      6.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r>
        <w:br/>
      </w:r>
      <w:r>
        <w:rPr>
          <w:rFonts w:ascii="Consolas"/>
          <w:b w:val="false"/>
          <w:i w:val="false"/>
          <w:color w:val="000000"/>
          <w:sz w:val="20"/>
        </w:rPr>
        <w:t xml:space="preserve">
      Поставщик освобождается от ответственности за неисполнение Заказчиком обязательств по Договору. </w:t>
      </w:r>
      <w:r>
        <w:br/>
      </w:r>
      <w:r>
        <w:rPr>
          <w:rFonts w:ascii="Consolas"/>
          <w:b w:val="false"/>
          <w:i w:val="false"/>
          <w:color w:val="000000"/>
          <w:sz w:val="20"/>
        </w:rPr>
        <w:t>
      В случае нарушения Поставщиком сроков поставки, замены, устранения некачественного (дефектного) товара, а также несвоевременного гарантийного обслуживания поставленного товара, Поставщик обязан уплатить Покупателю пеню в размере 0,1 % от суммы не поставленного в срок товара за каждый день просрочки, но не более 10 % от стоимости не поставленного в срок товара, либо от стоимости товара, по которому несвоевременно оказано гарантийное обслуживание. Оплата пени производится в течение 7 (семь) календарных дней с момента получения Поставщиком соответствующего счета Покупателя.</w:t>
      </w:r>
      <w:r>
        <w:br/>
      </w:r>
      <w:r>
        <w:rPr>
          <w:rFonts w:ascii="Consolas"/>
          <w:b w:val="false"/>
          <w:i w:val="false"/>
          <w:color w:val="000000"/>
          <w:sz w:val="20"/>
        </w:rPr>
        <w:t>
      В случае отказа от поставки всей или части товара, Поставщик обязан оплатить Покупателю единовременный штраф в размере 10 % от стоимости недопоставленного товара. Счет на оплату единовременного штрафа может быть выставлен Покупателем при неисполнении поставки товара в течение 10 (десять) рабочих дней после окончательной даты поставки товара.</w:t>
      </w:r>
      <w:r>
        <w:br/>
      </w:r>
      <w:r>
        <w:rPr>
          <w:rFonts w:ascii="Consolas"/>
          <w:b w:val="false"/>
          <w:i w:val="false"/>
          <w:color w:val="000000"/>
          <w:sz w:val="20"/>
        </w:rPr>
        <w:t>
      Счет, предъявленный Покупателем Поставщику для оплаты пени и/или штрафа, может быть включен в акт сверки взаимных расчетов с целью проведения зачета встречных однородных требований по оплате за поставленный товар и по оплате пени и/или штрафа.</w:t>
      </w:r>
      <w:r>
        <w:br/>
      </w:r>
      <w:r>
        <w:rPr>
          <w:rFonts w:ascii="Consolas"/>
          <w:b w:val="false"/>
          <w:i w:val="false"/>
          <w:color w:val="000000"/>
          <w:sz w:val="20"/>
        </w:rPr>
        <w:t>
      Покупатель вправе удержать сумму обеспечения исполнения Дополнительного соглашения в счет погашения обязательств Поставщика по суммам пени и/или штрафа.</w:t>
      </w:r>
      <w:r>
        <w:br/>
      </w:r>
      <w:r>
        <w:rPr>
          <w:rFonts w:ascii="Consolas"/>
          <w:b w:val="false"/>
          <w:i w:val="false"/>
          <w:color w:val="000000"/>
          <w:sz w:val="20"/>
        </w:rPr>
        <w:t>
      Уплата пени или штрафа не освобождает Стороны от выполнения своих обязательств по настоящему Договору.</w:t>
      </w:r>
      <w:r>
        <w:br/>
      </w:r>
      <w:r>
        <w:rPr>
          <w:rFonts w:ascii="Consolas"/>
          <w:b w:val="false"/>
          <w:i w:val="false"/>
          <w:color w:val="000000"/>
          <w:sz w:val="20"/>
        </w:rPr>
        <w:t xml:space="preserve">
      В случае нарушения Поставщиком обязательств по замене и/или полному изъятию (возврату) всей дефектной партии товара, Поставщик оплатит Покупателю пеню в размере 1 % от стоимости товара, подлежащего замене, изъятию (возврату), за каждый день нарушения обязательств по замене и/или полному изъятию (возврату) всего некачественного (поврежденного и\или дефектного) товара по настоящему Договору. </w:t>
      </w:r>
      <w:r>
        <w:br/>
      </w:r>
      <w:r>
        <w:rPr>
          <w:rFonts w:ascii="Consolas"/>
          <w:b w:val="false"/>
          <w:i w:val="false"/>
          <w:color w:val="000000"/>
          <w:sz w:val="20"/>
        </w:rPr>
        <w:t>
      Договор может быть расторгнут в целом или частично (расторжение договорных обязательств по отдельным наименованиям медицинской техники) по соглашению Сторон в случаях, предусмотренных законодательством Республики Казахстан, или по инициативе одной из Сторон в одностороннем порядке.</w:t>
      </w:r>
      <w:r>
        <w:br/>
      </w:r>
      <w:r>
        <w:rPr>
          <w:rFonts w:ascii="Consolas"/>
          <w:b w:val="false"/>
          <w:i w:val="false"/>
          <w:color w:val="000000"/>
          <w:sz w:val="20"/>
        </w:rPr>
        <w:t>
      Основаниями для расторжения настоящего Договора по инициативе Покупателя являются:</w:t>
      </w:r>
      <w:r>
        <w:br/>
      </w:r>
      <w:r>
        <w:rPr>
          <w:rFonts w:ascii="Consolas"/>
          <w:b w:val="false"/>
          <w:i w:val="false"/>
          <w:color w:val="000000"/>
          <w:sz w:val="20"/>
        </w:rPr>
        <w:t>
      1) неоднократное нарушение обязательств, предусмотренных в настоящем Договоре;</w:t>
      </w:r>
      <w:r>
        <w:br/>
      </w:r>
      <w:r>
        <w:rPr>
          <w:rFonts w:ascii="Consolas"/>
          <w:b w:val="false"/>
          <w:i w:val="false"/>
          <w:color w:val="000000"/>
          <w:sz w:val="20"/>
        </w:rPr>
        <w:t>
      2) отзыв лицензии на выполнение лицензируемой деятельности, предусмотренный законодательством Республики Казахстан;</w:t>
      </w:r>
      <w:r>
        <w:br/>
      </w:r>
      <w:r>
        <w:rPr>
          <w:rFonts w:ascii="Consolas"/>
          <w:b w:val="false"/>
          <w:i w:val="false"/>
          <w:color w:val="000000"/>
          <w:sz w:val="20"/>
        </w:rPr>
        <w:t>
      3) отказ от поставки (независимо от причин и обстоятельств) в течение двух лет подряд;</w:t>
      </w:r>
      <w:r>
        <w:br/>
      </w:r>
      <w:r>
        <w:rPr>
          <w:rFonts w:ascii="Consolas"/>
          <w:b w:val="false"/>
          <w:i w:val="false"/>
          <w:color w:val="000000"/>
          <w:sz w:val="20"/>
        </w:rPr>
        <w:t>
      4) в случае включения Поставщика в перечень недобросовестных потенциальных поставщиков и/или реестр недобросовестных участников государственных закупок;</w:t>
      </w:r>
      <w:r>
        <w:br/>
      </w:r>
      <w:r>
        <w:rPr>
          <w:rFonts w:ascii="Consolas"/>
          <w:b w:val="false"/>
          <w:i w:val="false"/>
          <w:color w:val="000000"/>
          <w:sz w:val="20"/>
        </w:rPr>
        <w:t>
      5) в случае поставки товара, ненадлежащего качества.</w:t>
      </w:r>
      <w:r>
        <w:br/>
      </w:r>
      <w:r>
        <w:rPr>
          <w:rFonts w:ascii="Consolas"/>
          <w:b w:val="false"/>
          <w:i w:val="false"/>
          <w:color w:val="000000"/>
          <w:sz w:val="20"/>
        </w:rPr>
        <w:t>
      Основанием для расторжения настоящего Договора по инициативе Поставщика является необоснованная задержка оплаты за поставленный товар.</w:t>
      </w:r>
      <w:r>
        <w:br/>
      </w:r>
      <w:r>
        <w:rPr>
          <w:rFonts w:ascii="Consolas"/>
          <w:b w:val="false"/>
          <w:i w:val="false"/>
          <w:color w:val="000000"/>
          <w:sz w:val="20"/>
        </w:rPr>
        <w:t>
      В случае расторжения Договора, Сторона, инициирующая его расторжение, направляет другой Стороне уведомление о расторжении Договора. В уведомлении указываются причина расторжения Договора, объем аннулированных договорных обязательств, а также дата вступления в силу расторжения Договора.</w:t>
      </w:r>
      <w:r>
        <w:br/>
      </w:r>
      <w:r>
        <w:rPr>
          <w:rFonts w:ascii="Consolas"/>
          <w:b w:val="false"/>
          <w:i w:val="false"/>
          <w:color w:val="000000"/>
          <w:sz w:val="20"/>
        </w:rPr>
        <w:t>
      Покупатель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Покупатель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pPr>
        <w:spacing w:after="0"/>
        <w:ind w:left="0"/>
        <w:jc w:val="center"/>
      </w:pPr>
      <w:r>
        <w:rPr>
          <w:rFonts w:ascii="Consolas"/>
          <w:b w:val="false"/>
          <w:i w:val="false"/>
          <w:color w:val="000000"/>
          <w:sz w:val="20"/>
        </w:rPr>
        <w:t>7. Обстоятельства непреодолимой силы (форс-мажор)</w:t>
      </w:r>
    </w:p>
    <w:p>
      <w:pPr>
        <w:spacing w:after="0"/>
        <w:ind w:left="0"/>
        <w:jc w:val="left"/>
      </w:pPr>
      <w:r>
        <w:rPr>
          <w:rFonts w:ascii="Consolas"/>
          <w:b w:val="false"/>
          <w:i w:val="false"/>
          <w:color w:val="000000"/>
          <w:sz w:val="20"/>
        </w:rPr>
        <w:t>      7.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а именно: наводнения, землетрясения, военных действий, блокады, а также издания нормативных правовых актов или нормативных актов государственных органов в отношении Поставщика, Покупателя, запрещающих или каким-либо иным образом препятствующих исполнению обязательств.</w:t>
      </w:r>
      <w:r>
        <w:br/>
      </w:r>
      <w:r>
        <w:rPr>
          <w:rFonts w:ascii="Consolas"/>
          <w:b w:val="false"/>
          <w:i w:val="false"/>
          <w:color w:val="000000"/>
          <w:sz w:val="20"/>
        </w:rPr>
        <w:t xml:space="preserve">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трех месяцев.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Договора возобновляется обеими сторонами. </w:t>
      </w:r>
      <w:r>
        <w:br/>
      </w:r>
      <w:r>
        <w:rPr>
          <w:rFonts w:ascii="Consolas"/>
          <w:b w:val="false"/>
          <w:i w:val="false"/>
          <w:color w:val="000000"/>
          <w:sz w:val="20"/>
        </w:rPr>
        <w:t>
      Любая из Сторон при возникновении обстоятельств непреодолимой силы в течение пяти календарных дней с даты их наступления информирует другую Сторону о наступлении этих обстоятельств в письменном виде. Данные обстоятельства подтверждаются соответствующим уполномоченным государственным органом.</w:t>
      </w:r>
      <w:r>
        <w:br/>
      </w:r>
      <w:r>
        <w:rPr>
          <w:rFonts w:ascii="Consolas"/>
          <w:b w:val="false"/>
          <w:i w:val="false"/>
          <w:color w:val="000000"/>
          <w:sz w:val="20"/>
        </w:rPr>
        <w:t>
      Не уведомление или несвоевременное уведомление лишает Сторону права ссылаться на любое вышеуказанное обстоятельство, как основание, освобождающее от ответственности за неисполнение обстоятельств по Договору.</w:t>
      </w:r>
    </w:p>
    <w:p>
      <w:pPr>
        <w:spacing w:after="0"/>
        <w:ind w:left="0"/>
        <w:jc w:val="center"/>
      </w:pPr>
      <w:r>
        <w:rPr>
          <w:rFonts w:ascii="Consolas"/>
          <w:b w:val="false"/>
          <w:i w:val="false"/>
          <w:color w:val="000000"/>
          <w:sz w:val="20"/>
        </w:rPr>
        <w:t>8. Порядок разрешения споров</w:t>
      </w:r>
    </w:p>
    <w:p>
      <w:pPr>
        <w:spacing w:after="0"/>
        <w:ind w:left="0"/>
        <w:jc w:val="left"/>
      </w:pPr>
      <w:r>
        <w:rPr>
          <w:rFonts w:ascii="Consolas"/>
          <w:b w:val="false"/>
          <w:i w:val="false"/>
          <w:color w:val="000000"/>
          <w:sz w:val="20"/>
        </w:rPr>
        <w:t>      8. Все споры и разногласия, возникающие между Сторонами из настоящего Договора или в связи с ним, разрешаются путем переговоров.</w:t>
      </w:r>
      <w:r>
        <w:br/>
      </w:r>
      <w:r>
        <w:rPr>
          <w:rFonts w:ascii="Consolas"/>
          <w:b w:val="false"/>
          <w:i w:val="false"/>
          <w:color w:val="000000"/>
          <w:sz w:val="20"/>
        </w:rPr>
        <w:t>
      В случае невозможности разрешения спора (и) или разногласия между Сторонами путем переговоров, такой спор и (или) разногласие подлежит окончательному урегулированию в установленном законодательством Республики Казахстан порядке по месту нахождения Покупателя.</w:t>
      </w:r>
      <w:r>
        <w:br/>
      </w:r>
      <w:r>
        <w:rPr>
          <w:rFonts w:ascii="Consolas"/>
          <w:b w:val="false"/>
          <w:i w:val="false"/>
          <w:color w:val="000000"/>
          <w:sz w:val="20"/>
        </w:rPr>
        <w:t>
      Настоящий Договор регулируется законодательством Республики Казахстан.</w:t>
      </w:r>
    </w:p>
    <w:p>
      <w:pPr>
        <w:spacing w:after="0"/>
        <w:ind w:left="0"/>
        <w:jc w:val="center"/>
      </w:pPr>
      <w:r>
        <w:rPr>
          <w:rFonts w:ascii="Consolas"/>
          <w:b w:val="false"/>
          <w:i w:val="false"/>
          <w:color w:val="000000"/>
          <w:sz w:val="20"/>
        </w:rPr>
        <w:t>9. Корреспонденция</w:t>
      </w:r>
    </w:p>
    <w:p>
      <w:pPr>
        <w:spacing w:after="0"/>
        <w:ind w:left="0"/>
        <w:jc w:val="left"/>
      </w:pPr>
      <w:r>
        <w:rPr>
          <w:rFonts w:ascii="Consolas"/>
          <w:b w:val="false"/>
          <w:i w:val="false"/>
          <w:color w:val="000000"/>
          <w:sz w:val="20"/>
        </w:rPr>
        <w:t>      9. Любые уведомления или сообщения представляются в письменном виде и направляются заказным письмом или с помощью курьерской службы. В случае срочности, указанная корреспонденция может быть передана по факсу,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r>
        <w:br/>
      </w:r>
      <w:r>
        <w:rPr>
          <w:rFonts w:ascii="Consolas"/>
          <w:b w:val="false"/>
          <w:i w:val="false"/>
          <w:color w:val="000000"/>
          <w:sz w:val="20"/>
        </w:rPr>
        <w:t>
      Корреспонденция по настоящему Договору направляется Сторонам или их представителям по реквизитам, указанным в настоящем Договоре.</w:t>
      </w:r>
      <w:r>
        <w:br/>
      </w:r>
      <w:r>
        <w:rPr>
          <w:rFonts w:ascii="Consolas"/>
          <w:b w:val="false"/>
          <w:i w:val="false"/>
          <w:color w:val="000000"/>
          <w:sz w:val="20"/>
        </w:rPr>
        <w:t>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по факсу,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получающим факсимильным аппаратом, ответным сообщением о получении в системе электронной почты или иных телекоммуникационных средств связи, при соблюдении требований, установленных настоящих Договором.</w:t>
      </w:r>
    </w:p>
    <w:p>
      <w:pPr>
        <w:spacing w:after="0"/>
        <w:ind w:left="0"/>
        <w:jc w:val="center"/>
      </w:pPr>
      <w:r>
        <w:rPr>
          <w:rFonts w:ascii="Consolas"/>
          <w:b w:val="false"/>
          <w:i w:val="false"/>
          <w:color w:val="000000"/>
          <w:sz w:val="20"/>
        </w:rPr>
        <w:t>10. Прочие условия</w:t>
      </w:r>
    </w:p>
    <w:p>
      <w:pPr>
        <w:spacing w:after="0"/>
        <w:ind w:left="0"/>
        <w:jc w:val="left"/>
      </w:pPr>
      <w:r>
        <w:rPr>
          <w:rFonts w:ascii="Consolas"/>
          <w:b w:val="false"/>
          <w:i w:val="false"/>
          <w:color w:val="000000"/>
          <w:sz w:val="20"/>
        </w:rPr>
        <w:t>      10. После подписания Договора все документы, корреспонденция, переговоры о предмете настоящего Договора в устной и письменной форме утрачивают силу.</w:t>
      </w:r>
      <w:r>
        <w:br/>
      </w:r>
      <w:r>
        <w:rPr>
          <w:rFonts w:ascii="Consolas"/>
          <w:b w:val="false"/>
          <w:i w:val="false"/>
          <w:color w:val="000000"/>
          <w:sz w:val="20"/>
        </w:rPr>
        <w:t>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настоящего Договора, подписаны уполномоченными на это представителями Сторон и заверены печатями Сторон.</w:t>
      </w:r>
      <w:r>
        <w:br/>
      </w:r>
      <w:r>
        <w:rPr>
          <w:rFonts w:ascii="Consolas"/>
          <w:b w:val="false"/>
          <w:i w:val="false"/>
          <w:color w:val="000000"/>
          <w:sz w:val="20"/>
        </w:rPr>
        <w:t>
      Сторона не вправе, без предварительного письменного согласия на то другой Стороны, передавать свои обязанности по Договору третьим лицам, за исключением законных правопреемников такой Стороны.</w:t>
      </w:r>
      <w:r>
        <w:br/>
      </w:r>
      <w:r>
        <w:rPr>
          <w:rFonts w:ascii="Consolas"/>
          <w:b w:val="false"/>
          <w:i w:val="false"/>
          <w:color w:val="000000"/>
          <w:sz w:val="20"/>
        </w:rPr>
        <w:t>
      В случае изменения наименования, юридического адреса и других реквизитов какой-либо Стороны, она в течение пяти рабочих дней с момента таких изменений письменно уведомляет об этом другую Сторону.</w:t>
      </w:r>
      <w:r>
        <w:br/>
      </w:r>
      <w:r>
        <w:rPr>
          <w:rFonts w:ascii="Consolas"/>
          <w:b w:val="false"/>
          <w:i w:val="false"/>
          <w:color w:val="000000"/>
          <w:sz w:val="20"/>
        </w:rPr>
        <w:t>
      Взаимоотношения Сторон, не урегулированные Договором, регулируются законодательством Республики Казахстан.</w:t>
      </w:r>
      <w:r>
        <w:br/>
      </w:r>
      <w:r>
        <w:rPr>
          <w:rFonts w:ascii="Consolas"/>
          <w:b w:val="false"/>
          <w:i w:val="false"/>
          <w:color w:val="000000"/>
          <w:sz w:val="20"/>
        </w:rPr>
        <w:t>
      Договор составлен в двух экземплярах на государственном и русском языках, по одному экземпляру для Покупателя и Поставщика. В случае возникновения разногласий между текстами Договора на государственном и русском языках, предпочтение отдается тексту Договора на русском языке.</w:t>
      </w:r>
    </w:p>
    <w:p>
      <w:pPr>
        <w:spacing w:after="0"/>
        <w:ind w:left="0"/>
        <w:jc w:val="center"/>
      </w:pPr>
      <w:r>
        <w:rPr>
          <w:rFonts w:ascii="Consolas"/>
          <w:b w:val="false"/>
          <w:i w:val="false"/>
          <w:color w:val="000000"/>
          <w:sz w:val="20"/>
        </w:rPr>
        <w:t>11. ЮРИДИЧЕСКИЕ АДРЕСА, БАНКОВСКИЕ РЕКВИЗИТЫ И ПОДПИСИ СТОРОН</w:t>
      </w:r>
    </w:p>
    <w:p>
      <w:pPr>
        <w:spacing w:after="0"/>
        <w:ind w:left="0"/>
        <w:jc w:val="left"/>
      </w:pPr>
      <w:r>
        <w:rPr>
          <w:rFonts w:ascii="Consolas"/>
          <w:b w:val="false"/>
          <w:i w:val="false"/>
          <w:color w:val="000000"/>
          <w:sz w:val="20"/>
        </w:rPr>
        <w:t>      Покупатель ____________________ Поставщик _____________________</w:t>
      </w:r>
      <w:r>
        <w:br/>
      </w:r>
      <w:r>
        <w:rPr>
          <w:rFonts w:ascii="Consolas"/>
          <w:b w:val="false"/>
          <w:i w:val="false"/>
          <w:color w:val="000000"/>
          <w:sz w:val="20"/>
        </w:rPr>
        <w:t>
      _______________________________ _______________________________</w:t>
      </w:r>
      <w:r>
        <w:br/>
      </w:r>
      <w:r>
        <w:rPr>
          <w:rFonts w:ascii="Consolas"/>
          <w:b w:val="false"/>
          <w:i w:val="false"/>
          <w:color w:val="000000"/>
          <w:sz w:val="20"/>
        </w:rPr>
        <w:t>
      _______________________________ _______________________________</w:t>
      </w:r>
      <w:r>
        <w:br/>
      </w:r>
      <w:r>
        <w:rPr>
          <w:rFonts w:ascii="Consolas"/>
          <w:b w:val="false"/>
          <w:i w:val="false"/>
          <w:color w:val="000000"/>
          <w:sz w:val="20"/>
        </w:rPr>
        <w:t>
      _______________________________ _______________________________</w:t>
      </w:r>
      <w:r>
        <w:br/>
      </w:r>
      <w:r>
        <w:rPr>
          <w:rFonts w:ascii="Consolas"/>
          <w:b w:val="false"/>
          <w:i w:val="false"/>
          <w:color w:val="000000"/>
          <w:sz w:val="20"/>
        </w:rPr>
        <w:t>
      _______________________________ _______________________________</w:t>
      </w:r>
    </w:p>
    <w:p>
      <w:pPr>
        <w:spacing w:after="0"/>
        <w:ind w:left="0"/>
        <w:jc w:val="right"/>
      </w:pPr>
      <w:r>
        <w:rPr>
          <w:rFonts w:ascii="Consolas"/>
          <w:b w:val="false"/>
          <w:i w:val="false"/>
          <w:color w:val="000000"/>
          <w:sz w:val="20"/>
        </w:rPr>
        <w:t>Приложение 1</w:t>
      </w:r>
      <w:r>
        <w:br/>
      </w:r>
      <w:r>
        <w:rPr>
          <w:rFonts w:ascii="Consolas"/>
          <w:b w:val="false"/>
          <w:i w:val="false"/>
          <w:color w:val="000000"/>
          <w:sz w:val="20"/>
        </w:rPr>
        <w:t>
к Договору № __________</w:t>
      </w:r>
      <w:r>
        <w:br/>
      </w:r>
      <w:r>
        <w:rPr>
          <w:rFonts w:ascii="Consolas"/>
          <w:b w:val="false"/>
          <w:i w:val="false"/>
          <w:color w:val="000000"/>
          <w:sz w:val="20"/>
        </w:rPr>
        <w:t>
от «_____» _____________201__ г.</w:t>
      </w:r>
    </w:p>
    <w:p>
      <w:pPr>
        <w:spacing w:after="0"/>
        <w:ind w:left="0"/>
        <w:jc w:val="left"/>
      </w:pPr>
      <w:r>
        <w:rPr>
          <w:rFonts w:ascii="Consolas"/>
          <w:b w:val="false"/>
          <w:i w:val="false"/>
          <w:color w:val="000000"/>
          <w:sz w:val="20"/>
        </w:rPr>
        <w:t>                           Перечень закупаемых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3520"/>
        <w:gridCol w:w="2381"/>
        <w:gridCol w:w="1823"/>
        <w:gridCol w:w="2337"/>
        <w:gridCol w:w="2875"/>
      </w:tblGrid>
      <w:tr>
        <w:trPr>
          <w:trHeight w:val="249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п/п</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медицинской техники</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Модель</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 изм.</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Кол-во, объем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Период поставки товаров (лет)</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Покупатель                               Поставщик</w:t>
      </w:r>
    </w:p>
    <w:p>
      <w:pPr>
        <w:spacing w:after="0"/>
        <w:ind w:left="0"/>
        <w:jc w:val="right"/>
      </w:pPr>
      <w:r>
        <w:rPr>
          <w:rFonts w:ascii="Consolas"/>
          <w:b w:val="false"/>
          <w:i w:val="false"/>
          <w:color w:val="000000"/>
          <w:sz w:val="20"/>
        </w:rPr>
        <w:t>Приложение 2</w:t>
      </w:r>
      <w:r>
        <w:br/>
      </w:r>
      <w:r>
        <w:rPr>
          <w:rFonts w:ascii="Consolas"/>
          <w:b w:val="false"/>
          <w:i w:val="false"/>
          <w:color w:val="000000"/>
          <w:sz w:val="20"/>
        </w:rPr>
        <w:t>
к Договору № __________</w:t>
      </w:r>
      <w:r>
        <w:br/>
      </w:r>
      <w:r>
        <w:rPr>
          <w:rFonts w:ascii="Consolas"/>
          <w:b w:val="false"/>
          <w:i w:val="false"/>
          <w:color w:val="000000"/>
          <w:sz w:val="20"/>
        </w:rPr>
        <w:t>
от «_____» _____________201__ г.</w:t>
      </w:r>
    </w:p>
    <w:p>
      <w:pPr>
        <w:spacing w:after="0"/>
        <w:ind w:left="0"/>
        <w:jc w:val="left"/>
      </w:pPr>
      <w:r>
        <w:rPr>
          <w:rFonts w:ascii="Consolas"/>
          <w:b w:val="false"/>
          <w:i w:val="false"/>
          <w:color w:val="000000"/>
          <w:sz w:val="20"/>
        </w:rPr>
        <w:t>                     Комплектация закупаемого товара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5825"/>
        <w:gridCol w:w="3354"/>
        <w:gridCol w:w="3354"/>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п/п</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медицинской техники</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Комплектация</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Стоимость</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ПОКУПАТЕЛЬ:                    ПОСТАВЩИК:</w:t>
      </w:r>
      <w:r>
        <w:br/>
      </w:r>
      <w:r>
        <w:rPr>
          <w:rFonts w:ascii="Consolas"/>
          <w:b w:val="false"/>
          <w:i w:val="false"/>
          <w:color w:val="000000"/>
          <w:sz w:val="20"/>
        </w:rPr>
        <w:t>
      ________________________       ________________________</w:t>
      </w:r>
    </w:p>
    <w:p>
      <w:pPr>
        <w:spacing w:after="0"/>
        <w:ind w:left="0"/>
        <w:jc w:val="left"/>
      </w:pPr>
      <w:r>
        <w:rPr>
          <w:rFonts w:ascii="Consolas"/>
          <w:b w:val="false"/>
          <w:i w:val="false"/>
          <w:color w:val="000000"/>
          <w:sz w:val="20"/>
        </w:rPr>
        <w:t>      м.п.                           м.п.</w:t>
      </w:r>
    </w:p>
    <w:p>
      <w:pPr>
        <w:spacing w:after="0"/>
        <w:ind w:left="0"/>
        <w:jc w:val="right"/>
      </w:pPr>
      <w:r>
        <w:rPr>
          <w:rFonts w:ascii="Consolas"/>
          <w:b w:val="false"/>
          <w:i w:val="false"/>
          <w:color w:val="000000"/>
          <w:sz w:val="20"/>
        </w:rPr>
        <w:t>Приложение 3</w:t>
      </w:r>
      <w:r>
        <w:br/>
      </w:r>
      <w:r>
        <w:rPr>
          <w:rFonts w:ascii="Consolas"/>
          <w:b w:val="false"/>
          <w:i w:val="false"/>
          <w:color w:val="000000"/>
          <w:sz w:val="20"/>
        </w:rPr>
        <w:t>
к Договору №__________</w:t>
      </w:r>
      <w:r>
        <w:br/>
      </w:r>
      <w:r>
        <w:rPr>
          <w:rFonts w:ascii="Consolas"/>
          <w:b w:val="false"/>
          <w:i w:val="false"/>
          <w:color w:val="000000"/>
          <w:sz w:val="20"/>
        </w:rPr>
        <w:t>
от «_____» _____________201__ г.</w:t>
      </w:r>
    </w:p>
    <w:p>
      <w:pPr>
        <w:spacing w:after="0"/>
        <w:ind w:left="0"/>
        <w:jc w:val="center"/>
      </w:pPr>
      <w:r>
        <w:rPr>
          <w:rFonts w:ascii="Consolas"/>
          <w:b w:val="false"/>
          <w:i w:val="false"/>
          <w:color w:val="000000"/>
          <w:sz w:val="20"/>
        </w:rPr>
        <w:t>Техническая спецификация</w:t>
      </w:r>
    </w:p>
    <w:p>
      <w:pPr>
        <w:spacing w:after="0"/>
        <w:ind w:left="0"/>
        <w:jc w:val="left"/>
      </w:pPr>
      <w:r>
        <w:rPr>
          <w:rFonts w:ascii="Consolas"/>
          <w:b w:val="false"/>
          <w:i w:val="false"/>
          <w:color w:val="000000"/>
          <w:sz w:val="20"/>
        </w:rPr>
        <w:t>      Наименование товара</w:t>
      </w:r>
      <w:r>
        <w:br/>
      </w:r>
      <w:r>
        <w:rPr>
          <w:rFonts w:ascii="Consolas"/>
          <w:b w:val="false"/>
          <w:i w:val="false"/>
          <w:color w:val="000000"/>
          <w:sz w:val="20"/>
        </w:rPr>
        <w:t>
      </w:t>
      </w:r>
      <w:r>
        <w:rPr>
          <w:rFonts w:ascii="Consolas"/>
          <w:b w:val="false"/>
          <w:i w:val="false"/>
          <w:color w:val="000000"/>
          <w:sz w:val="20"/>
          <w:u w:val="single"/>
        </w:rPr>
        <w:t>Регистрационное название:</w:t>
      </w:r>
      <w:r>
        <w:rPr>
          <w:rFonts w:ascii="Consolas"/>
          <w:b w:val="false"/>
          <w:i w:val="false"/>
          <w:color w:val="000000"/>
          <w:sz w:val="20"/>
        </w:rPr>
        <w:t xml:space="preserve"> _____________________________________</w:t>
      </w:r>
      <w:r>
        <w:br/>
      </w:r>
      <w:r>
        <w:rPr>
          <w:rFonts w:ascii="Consolas"/>
          <w:b w:val="false"/>
          <w:i w:val="false"/>
          <w:color w:val="000000"/>
          <w:sz w:val="20"/>
        </w:rPr>
        <w:t>
      </w:t>
      </w:r>
      <w:r>
        <w:rPr>
          <w:rFonts w:ascii="Consolas"/>
          <w:b w:val="false"/>
          <w:i w:val="false"/>
          <w:color w:val="000000"/>
          <w:sz w:val="20"/>
          <w:u w:val="single"/>
        </w:rPr>
        <w:t>Закупаемая модель:</w:t>
      </w:r>
      <w:r>
        <w:rPr>
          <w:rFonts w:ascii="Consolas"/>
          <w:b w:val="false"/>
          <w:i w:val="false"/>
          <w:color w:val="000000"/>
          <w:sz w:val="20"/>
        </w:rPr>
        <w:t xml:space="preserve"> ____________________________________________</w:t>
      </w:r>
      <w:r>
        <w:br/>
      </w:r>
      <w:r>
        <w:rPr>
          <w:rFonts w:ascii="Consolas"/>
          <w:b w:val="false"/>
          <w:i w:val="false"/>
          <w:color w:val="000000"/>
          <w:sz w:val="20"/>
        </w:rPr>
        <w:t>
      </w:t>
      </w:r>
      <w:r>
        <w:rPr>
          <w:rFonts w:ascii="Consolas"/>
          <w:b w:val="false"/>
          <w:i w:val="false"/>
          <w:color w:val="000000"/>
          <w:sz w:val="20"/>
          <w:u w:val="single"/>
        </w:rPr>
        <w:t>Производитель:</w:t>
      </w:r>
      <w:r>
        <w:rPr>
          <w:rFonts w:ascii="Consolas"/>
          <w:b w:val="false"/>
          <w:i w:val="false"/>
          <w:color w:val="000000"/>
          <w:sz w:val="20"/>
        </w:rPr>
        <w:t xml:space="preserve"> ________________________________________________</w:t>
      </w:r>
      <w:r>
        <w:br/>
      </w:r>
      <w:r>
        <w:rPr>
          <w:rFonts w:ascii="Consolas"/>
          <w:b w:val="false"/>
          <w:i w:val="false"/>
          <w:color w:val="000000"/>
          <w:sz w:val="20"/>
        </w:rPr>
        <w:t>
      </w:t>
      </w:r>
      <w:r>
        <w:rPr>
          <w:rFonts w:ascii="Consolas"/>
          <w:b w:val="false"/>
          <w:i w:val="false"/>
          <w:color w:val="000000"/>
          <w:sz w:val="20"/>
          <w:u w:val="single"/>
        </w:rPr>
        <w:t>Регистрационный номер:</w:t>
      </w:r>
      <w:r>
        <w:rPr>
          <w:rFonts w:ascii="Consolas"/>
          <w:b w:val="false"/>
          <w:i w:val="false"/>
          <w:color w:val="000000"/>
          <w:sz w:val="20"/>
        </w:rPr>
        <w:t xml:space="preserve"> ________________________________________</w:t>
      </w:r>
      <w:r>
        <w:br/>
      </w:r>
      <w:r>
        <w:rPr>
          <w:rFonts w:ascii="Consolas"/>
          <w:b w:val="false"/>
          <w:i w:val="false"/>
          <w:color w:val="000000"/>
          <w:sz w:val="20"/>
        </w:rPr>
        <w:t>
      </w:t>
      </w:r>
      <w:r>
        <w:rPr>
          <w:rFonts w:ascii="Consolas"/>
          <w:b w:val="false"/>
          <w:i w:val="false"/>
          <w:color w:val="000000"/>
          <w:sz w:val="20"/>
          <w:u w:val="single"/>
        </w:rPr>
        <w:t>Срок действия регистрационного удостоверения:</w:t>
      </w:r>
      <w:r>
        <w:rPr>
          <w:rFonts w:ascii="Consolas"/>
          <w:b w:val="false"/>
          <w:i w:val="false"/>
          <w:color w:val="000000"/>
          <w:sz w:val="20"/>
        </w:rPr>
        <w:t xml:space="preserve"> _________________</w:t>
      </w:r>
      <w:r>
        <w:br/>
      </w:r>
      <w:r>
        <w:rPr>
          <w:rFonts w:ascii="Consolas"/>
          <w:b w:val="false"/>
          <w:i w:val="false"/>
          <w:color w:val="000000"/>
          <w:sz w:val="20"/>
        </w:rPr>
        <w:t>
      Подробное техническое описание ________________________________</w:t>
      </w:r>
      <w:r>
        <w:br/>
      </w:r>
      <w:r>
        <w:rPr>
          <w:rFonts w:ascii="Consolas"/>
          <w:b w:val="false"/>
          <w:i w:val="false"/>
          <w:color w:val="000000"/>
          <w:sz w:val="20"/>
        </w:rPr>
        <w:t xml:space="preserve">
      Товары поставляются новыми и ранее неиспользованными. Каждый комплект товара снабжается комплектом технической и эксплуатационной документации с переводом содержания на государственном или русском языке. Ввоз 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конечного получателя.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строя оборудования или его замены в срок не более 30 (тридцать) календарных дней с момента официального уведомления конечного получателя.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внесены в реестр средств измерений Республики Казахстан. Не позднее, чем за 40 (сорок) календарных дней до инсталляции оборудования, Поставщик уведомляет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 </w:t>
      </w:r>
    </w:p>
    <w:p>
      <w:pPr>
        <w:spacing w:after="0"/>
        <w:ind w:left="0"/>
        <w:jc w:val="left"/>
      </w:pPr>
      <w:r>
        <w:rPr>
          <w:rFonts w:ascii="Consolas"/>
          <w:b w:val="false"/>
          <w:i w:val="false"/>
          <w:color w:val="000000"/>
          <w:sz w:val="20"/>
        </w:rPr>
        <w:t>      ПОКУПАТЕЛЬ:                    ПОСТАВЩИК:</w:t>
      </w:r>
      <w:r>
        <w:br/>
      </w:r>
      <w:r>
        <w:rPr>
          <w:rFonts w:ascii="Consolas"/>
          <w:b w:val="false"/>
          <w:i w:val="false"/>
          <w:color w:val="000000"/>
          <w:sz w:val="20"/>
        </w:rPr>
        <w:t>
      ________________________       ________________________</w:t>
      </w:r>
    </w:p>
    <w:p>
      <w:pPr>
        <w:spacing w:after="0"/>
        <w:ind w:left="0"/>
        <w:jc w:val="left"/>
      </w:pPr>
      <w:r>
        <w:rPr>
          <w:rFonts w:ascii="Consolas"/>
          <w:b w:val="false"/>
          <w:i w:val="false"/>
          <w:color w:val="000000"/>
          <w:sz w:val="20"/>
        </w:rPr>
        <w:t>      м.п.                           м.п.</w:t>
      </w:r>
    </w:p>
    <w:p>
      <w:pPr>
        <w:spacing w:after="0"/>
        <w:ind w:left="0"/>
        <w:jc w:val="right"/>
      </w:pPr>
      <w:r>
        <w:rPr>
          <w:rFonts w:ascii="Consolas"/>
          <w:b w:val="false"/>
          <w:i w:val="false"/>
          <w:color w:val="000000"/>
          <w:sz w:val="20"/>
        </w:rPr>
        <w:t>Приложение 4</w:t>
      </w:r>
      <w:r>
        <w:br/>
      </w:r>
      <w:r>
        <w:rPr>
          <w:rFonts w:ascii="Consolas"/>
          <w:b w:val="false"/>
          <w:i w:val="false"/>
          <w:color w:val="000000"/>
          <w:sz w:val="20"/>
        </w:rPr>
        <w:t>
к Договору №__________</w:t>
      </w:r>
      <w:r>
        <w:br/>
      </w:r>
      <w:r>
        <w:rPr>
          <w:rFonts w:ascii="Consolas"/>
          <w:b w:val="false"/>
          <w:i w:val="false"/>
          <w:color w:val="000000"/>
          <w:sz w:val="20"/>
        </w:rPr>
        <w:t>
от «_____» _____________201__ г.</w:t>
      </w:r>
    </w:p>
    <w:p>
      <w:pPr>
        <w:spacing w:after="0"/>
        <w:ind w:left="0"/>
        <w:jc w:val="left"/>
      </w:pPr>
      <w:r>
        <w:rPr>
          <w:rFonts w:ascii="Consolas"/>
          <w:b w:val="false"/>
          <w:i w:val="false"/>
          <w:color w:val="000000"/>
          <w:sz w:val="20"/>
        </w:rPr>
        <w:t>                           Акт оказания услуг по монтажу,</w:t>
      </w:r>
      <w:r>
        <w:br/>
      </w:r>
      <w:r>
        <w:rPr>
          <w:rFonts w:ascii="Consolas"/>
          <w:b w:val="false"/>
          <w:i w:val="false"/>
          <w:color w:val="000000"/>
          <w:sz w:val="20"/>
        </w:rPr>
        <w:t>
                  пуско-наладочным работам (обучению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______________________</w:t>
            </w:r>
            <w:r>
              <w:br/>
            </w:r>
            <w:r>
              <w:rPr>
                <w:rFonts w:ascii="Consolas"/>
                <w:b w:val="false"/>
                <w:i w:val="false"/>
                <w:color w:val="000000"/>
                <w:sz w:val="20"/>
              </w:rPr>
              <w:t>
</w:t>
            </w:r>
            <w:r>
              <w:rPr>
                <w:rFonts w:ascii="Consolas"/>
                <w:b w:val="false"/>
                <w:i/>
                <w:color w:val="000000"/>
                <w:sz w:val="20"/>
              </w:rPr>
              <w:t>(Место оказания услуг)</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«___»__________ 201_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000"/>
        <w:gridCol w:w="4541"/>
        <w:gridCol w:w="2535"/>
        <w:gridCol w:w="2871"/>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п/п</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w:t>
            </w:r>
            <w:r>
              <w:br/>
            </w:r>
            <w:r>
              <w:rPr>
                <w:rFonts w:ascii="Consolas"/>
                <w:b w:val="false"/>
                <w:i w:val="false"/>
                <w:color w:val="000000"/>
                <w:sz w:val="20"/>
              </w:rPr>
              <w:t>
</w:t>
            </w:r>
            <w:r>
              <w:rPr>
                <w:rFonts w:ascii="Consolas"/>
                <w:b w:val="false"/>
                <w:i w:val="false"/>
                <w:color w:val="000000"/>
                <w:sz w:val="20"/>
              </w:rPr>
              <w:t>медицинской</w:t>
            </w:r>
            <w:r>
              <w:br/>
            </w:r>
            <w:r>
              <w:rPr>
                <w:rFonts w:ascii="Consolas"/>
                <w:b w:val="false"/>
                <w:i w:val="false"/>
                <w:color w:val="000000"/>
                <w:sz w:val="20"/>
              </w:rPr>
              <w:t>
</w:t>
            </w:r>
            <w:r>
              <w:rPr>
                <w:rFonts w:ascii="Consolas"/>
                <w:b w:val="false"/>
                <w:i w:val="false"/>
                <w:color w:val="000000"/>
                <w:sz w:val="20"/>
              </w:rPr>
              <w:t>техники</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Ф.И.О.</w:t>
            </w:r>
            <w:r>
              <w:br/>
            </w:r>
            <w:r>
              <w:rPr>
                <w:rFonts w:ascii="Consolas"/>
                <w:b w:val="false"/>
                <w:i w:val="false"/>
                <w:color w:val="000000"/>
                <w:sz w:val="20"/>
              </w:rPr>
              <w:t>
</w:t>
            </w:r>
            <w:r>
              <w:rPr>
                <w:rFonts w:ascii="Consolas"/>
                <w:b w:val="false"/>
                <w:i w:val="false"/>
                <w:color w:val="000000"/>
                <w:sz w:val="20"/>
              </w:rPr>
              <w:t>лица (лиц),</w:t>
            </w:r>
            <w:r>
              <w:br/>
            </w:r>
            <w:r>
              <w:rPr>
                <w:rFonts w:ascii="Consolas"/>
                <w:b w:val="false"/>
                <w:i w:val="false"/>
                <w:color w:val="000000"/>
                <w:sz w:val="20"/>
              </w:rPr>
              <w:t>
</w:t>
            </w:r>
            <w:r>
              <w:rPr>
                <w:rFonts w:ascii="Consolas"/>
                <w:b w:val="false"/>
                <w:i w:val="false"/>
                <w:color w:val="000000"/>
                <w:sz w:val="20"/>
              </w:rPr>
              <w:t>осуществляющего (щих)</w:t>
            </w:r>
            <w:r>
              <w:br/>
            </w:r>
            <w:r>
              <w:rPr>
                <w:rFonts w:ascii="Consolas"/>
                <w:b w:val="false"/>
                <w:i w:val="false"/>
                <w:color w:val="000000"/>
                <w:sz w:val="20"/>
              </w:rPr>
              <w:t>
</w:t>
            </w:r>
            <w:r>
              <w:rPr>
                <w:rFonts w:ascii="Consolas"/>
                <w:b w:val="false"/>
                <w:i w:val="false"/>
                <w:color w:val="000000"/>
                <w:sz w:val="20"/>
              </w:rPr>
              <w:t>монтаж и пуско-наладочные</w:t>
            </w:r>
            <w:r>
              <w:br/>
            </w:r>
            <w:r>
              <w:rPr>
                <w:rFonts w:ascii="Consolas"/>
                <w:b w:val="false"/>
                <w:i w:val="false"/>
                <w:color w:val="000000"/>
                <w:sz w:val="20"/>
              </w:rPr>
              <w:t>
</w:t>
            </w:r>
            <w:r>
              <w:rPr>
                <w:rFonts w:ascii="Consolas"/>
                <w:b w:val="false"/>
                <w:i w:val="false"/>
                <w:color w:val="000000"/>
                <w:sz w:val="20"/>
              </w:rPr>
              <w:t>работы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Описание</w:t>
            </w:r>
            <w:r>
              <w:br/>
            </w:r>
            <w:r>
              <w:rPr>
                <w:rFonts w:ascii="Consolas"/>
                <w:b w:val="false"/>
                <w:i w:val="false"/>
                <w:color w:val="000000"/>
                <w:sz w:val="20"/>
              </w:rPr>
              <w:t>
</w:t>
            </w:r>
            <w:r>
              <w:rPr>
                <w:rFonts w:ascii="Consolas"/>
                <w:b w:val="false"/>
                <w:i w:val="false"/>
                <w:color w:val="000000"/>
                <w:sz w:val="20"/>
              </w:rPr>
              <w:t>оказанных услуг и</w:t>
            </w:r>
            <w:r>
              <w:br/>
            </w:r>
            <w:r>
              <w:rPr>
                <w:rFonts w:ascii="Consolas"/>
                <w:b w:val="false"/>
                <w:i w:val="false"/>
                <w:color w:val="000000"/>
                <w:sz w:val="20"/>
              </w:rPr>
              <w:t>
</w:t>
            </w:r>
            <w:r>
              <w:rPr>
                <w:rFonts w:ascii="Consolas"/>
                <w:b w:val="false"/>
                <w:i w:val="false"/>
                <w:color w:val="000000"/>
                <w:sz w:val="20"/>
              </w:rPr>
              <w:t>произведенных</w:t>
            </w:r>
            <w:r>
              <w:br/>
            </w:r>
            <w:r>
              <w:rPr>
                <w:rFonts w:ascii="Consolas"/>
                <w:b w:val="false"/>
                <w:i w:val="false"/>
                <w:color w:val="000000"/>
                <w:sz w:val="20"/>
              </w:rPr>
              <w:t>
</w:t>
            </w:r>
            <w:r>
              <w:rPr>
                <w:rFonts w:ascii="Consolas"/>
                <w:b w:val="false"/>
                <w:i w:val="false"/>
                <w:color w:val="000000"/>
                <w:sz w:val="20"/>
              </w:rPr>
              <w:t>работ</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ПОКУПАТЕЛЬ:                    ПОСТАВЩИК:</w:t>
      </w:r>
      <w:r>
        <w:br/>
      </w:r>
      <w:r>
        <w:rPr>
          <w:rFonts w:ascii="Consolas"/>
          <w:b w:val="false"/>
          <w:i w:val="false"/>
          <w:color w:val="000000"/>
          <w:sz w:val="20"/>
        </w:rPr>
        <w:t>
      ________________________       ________________________</w:t>
      </w:r>
    </w:p>
    <w:p>
      <w:pPr>
        <w:spacing w:after="0"/>
        <w:ind w:left="0"/>
        <w:jc w:val="left"/>
      </w:pPr>
      <w:r>
        <w:rPr>
          <w:rFonts w:ascii="Consolas"/>
          <w:b w:val="false"/>
          <w:i w:val="false"/>
          <w:color w:val="000000"/>
          <w:sz w:val="20"/>
        </w:rPr>
        <w:t>      м.п.                           м.п.</w:t>
      </w:r>
    </w:p>
    <w:p>
      <w:pPr>
        <w:spacing w:after="0"/>
        <w:ind w:left="0"/>
        <w:jc w:val="left"/>
      </w:pPr>
      <w:r>
        <w:rPr>
          <w:rFonts w:ascii="Consolas"/>
          <w:b w:val="false"/>
          <w:i w:val="false"/>
          <w:color w:val="000000"/>
          <w:sz w:val="20"/>
        </w:rPr>
        <w:t>      Представитель Заказчика</w:t>
      </w:r>
      <w:r>
        <w:br/>
      </w:r>
      <w:r>
        <w:rPr>
          <w:rFonts w:ascii="Consolas"/>
          <w:b w:val="false"/>
          <w:i w:val="false"/>
          <w:color w:val="000000"/>
          <w:sz w:val="20"/>
        </w:rPr>
        <w:t>
      _______________________</w:t>
      </w:r>
      <w:r>
        <w:br/>
      </w:r>
      <w:r>
        <w:rPr>
          <w:rFonts w:ascii="Consolas"/>
          <w:b w:val="false"/>
          <w:i w:val="false"/>
          <w:color w:val="000000"/>
          <w:sz w:val="20"/>
        </w:rPr>
        <w:t>
      м.п.</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