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0844" w14:textId="0650844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правил обеспечения лекарственными средствами граждан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здравоохранения и социального развития Республики Казахстан от 30 сентября 2015 года № 766. Зарегистрирован в Министерстве юстиции Республики Казахстан 27 октября 2015 года № 12199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>
      В соответствии с подпунктом 83)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Республики Казахстан от 18 сентября 2009 года «О здоровье народа и системе здравоохранения» </w:t>
      </w:r>
      <w:r>
        <w:rPr>
          <w:rFonts w:ascii="Consolas"/>
          <w:b/>
          <w:i w:val="false"/>
          <w:color w:val="000000"/>
          <w:sz w:val="20"/>
        </w:rPr>
        <w:t>ПРИКАЗЫВАЮ: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Утвердить прилагаемые </w:t>
      </w:r>
      <w:r>
        <w:rPr>
          <w:rFonts w:ascii="Consolas"/>
          <w:b w:val="false"/>
          <w:i w:val="false"/>
          <w:color w:val="000000"/>
          <w:sz w:val="20"/>
        </w:rPr>
        <w:t>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обеспечения лекарственными средствами граждан.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 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Министр                                    Т. Дуйсенова</w:t>
      </w:r>
    </w:p>
    <w:bookmarkStart w:name="z6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Утверждены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приказом Министра здравоохранения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30 сентября 2015 года № 766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Правила</w:t>
      </w:r>
      <w:r>
        <w:br/>
      </w:r>
      <w:r>
        <w:rPr>
          <w:rFonts w:ascii="Consolas"/>
          <w:b/>
          <w:i w:val="false"/>
          <w:color w:val="000000"/>
        </w:rPr>
        <w:t>
обеспечения лекарственными средствами граждан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Настоящие Правила обеспечения лекарственными средствами граждан (далее - Правила) разработаны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Кодексом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от 18 сентября 2009 года «О здоровье народа и системе здравоохранения» (далее - Кодекс) и определяют порядок обеспечения лекарственными средствами граждан в Республике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В настоящих Правилах используются следующие понятия: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субъекты в сфере обращения лекарственных средств, изделий медицинского назначения и медицинской техники - физические или юридические лица, осуществляющие фармацевтическую деятельность;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объекты в сфере обращения лекарственных средств, изделий медицинского назначения и медицинской техники – аптека, аптечный пункт в организациях здравоохранения, оказывающих первичную медико-санитарную и (или) консультативно-диагностическую помощь, передвижной аптечный пункт для отдаленных сельских местностей, организованный от аптеки, аптечный склад, склад временного хранения лекарственных средств, изделий медицинского назначения и медицинской техники, магазин оптики, магазин медицинской техники и изделий медицинского назначения, склад медицинской техники и изделий медицинского назначения, организации по производству лекарственных средств, изделий медицинского назначения и медицинской техники, функционирующие в соответствии с </w:t>
      </w:r>
      <w:r>
        <w:rPr>
          <w:rFonts w:ascii="Consolas"/>
          <w:b w:val="false"/>
          <w:i w:val="false"/>
          <w:color w:val="000000"/>
          <w:sz w:val="20"/>
        </w:rPr>
        <w:t>типовыми положениями</w:t>
      </w:r>
      <w:r>
        <w:rPr>
          <w:rFonts w:ascii="Consolas"/>
          <w:b w:val="false"/>
          <w:i w:val="false"/>
          <w:color w:val="000000"/>
          <w:sz w:val="20"/>
        </w:rPr>
        <w:t>, утвержденными приказом Министра здравоохранения и социального развития Республики Казахстан от 29 июня 2015 года № 535 «Об утверждении типовых положений объектов в сфере обращения лекарственных средств, изделий медицинского назначения и медицинской техники», зарегистрированный в Реестре государственной регистрации нормативных правовых актов № 11801;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лекарственный формуляр – перечень лекарственных средств, наличие которых обязательно в достаточных количествах, сформированный для оказания ГОБМП с учетом профиля организации здравоохранения, утвержденный руководителем организации здравоохранения в порядке, утвержденным 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здравоохранения Республики Казахстан от 23 ноября 2009 года № 762 «Об утверждении Правил разработки и согласования лекарственных формуляров организаций здравоохранения», зарегистрированный в Реестре государственной регистрации нормативных правовых актов № 5900;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фармацевтическая услуга по оказанию </w:t>
      </w:r>
      <w:r>
        <w:rPr>
          <w:rFonts w:ascii="Consolas"/>
          <w:b w:val="false"/>
          <w:i w:val="false"/>
          <w:color w:val="000000"/>
          <w:sz w:val="20"/>
        </w:rPr>
        <w:t>гарантированного объема</w:t>
      </w:r>
      <w:r>
        <w:rPr>
          <w:rFonts w:ascii="Consolas"/>
          <w:b w:val="false"/>
          <w:i w:val="false"/>
          <w:color w:val="000000"/>
          <w:sz w:val="20"/>
        </w:rPr>
        <w:t xml:space="preserve"> бесплатной медицинской помощи (далее – ГОБМП) – деятельность субъектов в сфере обращения лекарственных средств, изделий медицинского назначения и медицинской техники, связанная с обеспечением населения лекарственными средствами, изделиями медицинского назначения, включая закуп, транспортировку, хранение, реализацию и учет.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3. Обеспечение лекарственными средствами населения Республики Казахстан осуществляется: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на бесплатной или льготной основе в рамках ГОБМП: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оказании амбулаторно-поликлинической помощи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перечнем</w:t>
      </w:r>
      <w:r>
        <w:rPr>
          <w:rFonts w:ascii="Consolas"/>
          <w:b w:val="false"/>
          <w:i w:val="false"/>
          <w:color w:val="000000"/>
          <w:sz w:val="20"/>
        </w:rPr>
        <w:t xml:space="preserve"> лекарственных средств и специализированных лечебных продуктов для бесплатного и (или) льготного обеспечения отдельных категорий граждан с определенными заболеваниями (состояниями), утвержденным приказом исполняющего обязанности Министра здравоохранения Республики Казахстан от 4 ноября 2011 года № 786 «Об утверждении Перечня лекарственных средств и изделий медицинского назначения для бесплатного обеспечения населения в рамках ГОБМП на амбулаторном уровне с определенными заболеваниями (состояниями) и специализированными лечебными продуктами», зарегистрированный в Реестре государственной регистрации нормативных правовых актов под № 7306 (далее – Перечень);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оказании </w:t>
      </w:r>
      <w:r>
        <w:rPr>
          <w:rFonts w:ascii="Consolas"/>
          <w:b w:val="false"/>
          <w:i w:val="false"/>
          <w:color w:val="000000"/>
          <w:sz w:val="20"/>
        </w:rPr>
        <w:t>скорой</w:t>
      </w:r>
      <w:r>
        <w:rPr>
          <w:rFonts w:ascii="Consolas"/>
          <w:b w:val="false"/>
          <w:i w:val="false"/>
          <w:color w:val="000000"/>
          <w:sz w:val="20"/>
        </w:rPr>
        <w:t xml:space="preserve"> (неотложной, экстренной) медицинской помощи, антирабической помощи по эпидемиологическим показаниям при опасности заражения, санитарно-профилактической и санитарно-противоэпидемической помощи по показаниям, иммунопрофилактике (вакцинации), стационарной и стационарозамещающей помощи, в соответствии с лекарственным формуляром;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на платной основе за счет финансовых средств юридических и физических лиц.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Организация обеспечения лекарственными средствами граждан включает: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определение потребности лекарственных средств;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закуп лекарственных средств, фармацевтических услуг, распределение (перераспределение);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обеспечение доступности лекарственных средств;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рациональное использование (назначение) лекарственных средств, </w:t>
      </w:r>
      <w:r>
        <w:rPr>
          <w:rFonts w:ascii="Consolas"/>
          <w:b w:val="false"/>
          <w:i w:val="false"/>
          <w:color w:val="000000"/>
          <w:sz w:val="20"/>
        </w:rPr>
        <w:t>хранение</w:t>
      </w:r>
      <w:r>
        <w:rPr>
          <w:rFonts w:ascii="Consolas"/>
          <w:b w:val="false"/>
          <w:i w:val="false"/>
          <w:color w:val="000000"/>
          <w:sz w:val="20"/>
        </w:rPr>
        <w:t>, </w:t>
      </w:r>
      <w:r>
        <w:rPr>
          <w:rFonts w:ascii="Consolas"/>
          <w:b w:val="false"/>
          <w:i w:val="false"/>
          <w:color w:val="000000"/>
          <w:sz w:val="20"/>
        </w:rPr>
        <w:t>учет</w:t>
      </w:r>
      <w:r>
        <w:rPr>
          <w:rFonts w:ascii="Consolas"/>
          <w:b w:val="false"/>
          <w:i w:val="false"/>
          <w:color w:val="000000"/>
          <w:sz w:val="20"/>
        </w:rPr>
        <w:t xml:space="preserve"> при оказании скорой, стационарной, стационарозамещающей помощи и амбулаторно-поликлинической помощи в рамках ГОБМП.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2.Определение потребности лекарственных средств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Общая потребность в лекарственных средствах формируется Управлениями здравоохранения областей, города республиканского значения и столицы (далее – Управления) и медицинскими организациями республиканского значения на основании сводной потребности медицинских организаций в срок до 1 апреля года, предыдущего к планируемому году.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Потребность в лекарственных средствах Управлений формируется на основании потребности медицинских организаций соответствующего региона.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Расчет потребности в лекарственных средствах осуществляется: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соответствии с лекарственным формуляром медицинской организации;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основании данных динамики заболеваемости и эпидемиологической ситуации в регионе, а также статистических данных по прогнозируемому количеству больных;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 учетом регистров пролеченных больных;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 учетом фактического потребления лекарственных средств за предыдущий год и прогнозируемого остатка на 1 января следующего финансового года.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Заявка на закуп лекарственных средств в рамках ГОБМП формируется на основании потребности в лекарственных средствах Управлениями и медицинскими организациями, в том числе республиканского значения по международным непатентованным наименованиям с указанием дозировки и лекарственной формы. 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Закуп лекарственных средств, фармацевтических услуг, распределение (перераспределение)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Закуп лекарственных средств и фармацевтических услуг в рамках ГОБМП осуществляется в соответствии c </w:t>
      </w:r>
      <w:r>
        <w:rPr>
          <w:rFonts w:ascii="Consolas"/>
          <w:b w:val="false"/>
          <w:i w:val="false"/>
          <w:color w:val="000000"/>
          <w:sz w:val="20"/>
        </w:rPr>
        <w:t>постановлением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30 октября 2009 года № 1729 «Об утверждении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Распределение лекарственных средств проводится Управлениями в зависимости от прогнозируемого количества больных и отдельных категорий граждан, проживающих на территории населенных пунктов, по видам заболеваний, указанных в </w:t>
      </w:r>
      <w:r>
        <w:rPr>
          <w:rFonts w:ascii="Consolas"/>
          <w:b w:val="false"/>
          <w:i w:val="false"/>
          <w:color w:val="000000"/>
          <w:sz w:val="20"/>
        </w:rPr>
        <w:t>Перечне</w:t>
      </w:r>
      <w:r>
        <w:rPr>
          <w:rFonts w:ascii="Consolas"/>
          <w:b w:val="false"/>
          <w:i w:val="false"/>
          <w:color w:val="00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Перераспределение лекарственных средств, приобретенных за счет средств местного и республиканского бюджетов, в рамках соответствующих программ, между медицинскими организациями допускается в случаях изменения динамики заболеваемости, перевода или переезда больного, смерти, ликвидации медицинских организаций, изменения профиля оказания медицинских услуг, после согласования с администраторами соответствующих бюджетных программ.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4. Обеспечение доступности лекарственных средств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Обеспечение населения лекарственными средствами осуществляется субъектами в сфере обращения лекарственных средств, получившими лицензию на розничную реализацию в аптеках, аптечных пунктах, передвижных аптечных пунктах и медицинскими организациями, либо </w:t>
      </w:r>
      <w:r>
        <w:rPr>
          <w:rFonts w:ascii="Consolas"/>
          <w:b w:val="false"/>
          <w:i w:val="false"/>
          <w:color w:val="000000"/>
          <w:sz w:val="20"/>
        </w:rPr>
        <w:t>уведомлении</w:t>
      </w:r>
      <w:r>
        <w:rPr>
          <w:rFonts w:ascii="Consolas"/>
          <w:b w:val="false"/>
          <w:i w:val="false"/>
          <w:color w:val="000000"/>
          <w:sz w:val="20"/>
        </w:rPr>
        <w:t xml:space="preserve"> о начале деятельности в </w:t>
      </w:r>
      <w:r>
        <w:rPr>
          <w:rFonts w:ascii="Consolas"/>
          <w:b w:val="false"/>
          <w:i w:val="false"/>
          <w:color w:val="000000"/>
          <w:sz w:val="20"/>
        </w:rPr>
        <w:t>порядке</w:t>
      </w:r>
      <w:r>
        <w:rPr>
          <w:rFonts w:ascii="Consolas"/>
          <w:b w:val="false"/>
          <w:i w:val="false"/>
          <w:color w:val="000000"/>
          <w:sz w:val="20"/>
        </w:rPr>
        <w:t>, установленным подпунктом 2) </w:t>
      </w:r>
      <w:r>
        <w:rPr>
          <w:rFonts w:ascii="Consolas"/>
          <w:b w:val="false"/>
          <w:i w:val="false"/>
          <w:color w:val="000000"/>
          <w:sz w:val="20"/>
        </w:rPr>
        <w:t>статьи 13</w:t>
      </w:r>
      <w:r>
        <w:rPr>
          <w:rFonts w:ascii="Consolas"/>
          <w:b w:val="false"/>
          <w:i w:val="false"/>
          <w:color w:val="000000"/>
          <w:sz w:val="20"/>
        </w:rPr>
        <w:t xml:space="preserve"> Закона Республики Казахстан от 16 мая 2014 года «О разрешениях и уведомлениях».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отдаленных от районного центра населенных пунктах, где отсутствуют аптеки, реализацию лекарственных средств, изделий медицинского назначения могут осуществлять физические и юридические лица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отсутствии аптечных пунктов, розничная реализации лекарственных средств и изделий медицинского назначения может осуществляться через организации здравоохранения, оказывающие первичную медико-санитарную, консультативно-диагностическую помощь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пунктом 6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69 Кодекса Республики Казахстан от 18 сентября 2009 года «О здоровье народа и системе здравоохранения».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Отпуск лекарственных средств, содержащих наркотические средства, психотропные вещества и прекурсоры осуществляется юридическими лицами имеющими лицензию в сфере оборота наркотических средств, психотропных веществ и прекурсоров в соответствии с подпунктами 1), 3) </w:t>
      </w:r>
      <w:r>
        <w:rPr>
          <w:rFonts w:ascii="Consolas"/>
          <w:b w:val="false"/>
          <w:i w:val="false"/>
          <w:color w:val="000000"/>
          <w:sz w:val="20"/>
        </w:rPr>
        <w:t>статьи 15</w:t>
      </w:r>
      <w:r>
        <w:rPr>
          <w:rFonts w:ascii="Consolas"/>
          <w:b w:val="false"/>
          <w:i w:val="false"/>
          <w:color w:val="000000"/>
          <w:sz w:val="20"/>
        </w:rPr>
        <w:t xml:space="preserve"> Закона Республики Казахстан от 10 июля 1998 года «О наркотических средствах психотропных веществах их аналогах и прекурсорах и мерах противодействия их незаконному обороту и злоупотреблению ими», через объекты в сфере обращения лекарственных средств и медицинские организации.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отсутствия в населенном пункте аптек, имеющих лицензию на осуществление деятельности, связанной с оборотом наркотических средств, психотропных веществ и прекурсоров, обеспечение осуществляется через медицинские организации, имеющих лицензию на деятельность, в сфере оборота наркотических средств, психотропных веществ и прекурсоров.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10. Отпуск лекарственных средств населению осуществляется бесплатно или на льготных условиях при оказании амбулаторно-поликлинической помощи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Перечнем</w:t>
      </w:r>
      <w:r>
        <w:rPr>
          <w:rFonts w:ascii="Consolas"/>
          <w:b w:val="false"/>
          <w:i w:val="false"/>
          <w:color w:val="000000"/>
          <w:sz w:val="20"/>
        </w:rPr>
        <w:t xml:space="preserve"> через аптеки, аптечные пункты и передвижные аптечные пункты, оказывающие фармацевтические услуги в рамках ГОБМП, по рецепту врача при предъявлении </w:t>
      </w:r>
      <w:r>
        <w:rPr>
          <w:rFonts w:ascii="Consolas"/>
          <w:b w:val="false"/>
          <w:i w:val="false"/>
          <w:color w:val="000000"/>
          <w:sz w:val="20"/>
        </w:rPr>
        <w:t>документа</w:t>
      </w:r>
      <w:r>
        <w:rPr>
          <w:rFonts w:ascii="Consolas"/>
          <w:b w:val="false"/>
          <w:i w:val="false"/>
          <w:color w:val="000000"/>
          <w:sz w:val="20"/>
        </w:rPr>
        <w:t>, удостоверяющего личность больного.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бесплатном обеспечении лекарственными средствами в рамках ГОБМП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Перечнем</w:t>
      </w:r>
      <w:r>
        <w:rPr>
          <w:rFonts w:ascii="Consolas"/>
          <w:b w:val="false"/>
          <w:i w:val="false"/>
          <w:color w:val="000000"/>
          <w:sz w:val="20"/>
        </w:rPr>
        <w:t xml:space="preserve"> затраты на фармацевтическую услугу полностью возмещаются Управлениями поставщику фармацевтических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При льготном амбулаторном лекарственном обеспечении в рамках ГОБМП, разница между отпускной ценой лекарственного средства и возмещаемой суммой затрат Управлением поставщику фармацевтических услуг, оплачивается гражданами.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отсутствии в населенном пункте аптек, аптечных пунктов и передвижных аптечных пунктов, отпуск лекарственных средств в рамках ГОБМП, производится через медицинские организации, имеющие лицензию на осуществление медицинской деятельности.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медицинских организациях, оказывающих амбулаторно-поликлиническую помощь, объектах в сфере обращения лекарственных средств, осуществляющих фармацевтические услуги в рамках ГОБМП, а также в периодических печатных изданиях, распространяемых на территории соответствующей административно-территориальной единицы, размещается следующая информация для пациентов: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перечень и адреса объектов в сфере обращения лекарственных средств, осуществляющих фармацевтические услуги в рамках ГОБМП;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адреса организаций, оказывающих амбулаторно-поликлиническую помощь, через которые осуществляется амбулаторное лекарственное обеспечение;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адрес и телефон заказчика на оказание фармацевтической услуги.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амбулаторном лечении в рамках ГОБМП больные туберкулезом бесплатно обеспечиваются противотуберкулезными лекарственными средствами через противотуберкулезные учреждения. При отсутствии в населенном пункте противотуберкулезных учреждений обеспечение осуществляется медицинскими организациями, оказывающими первичную медико-санитарную помощь.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Выдача аптечек матери и ребенка новорожденным допускается при выписке из родильного дома, поставщиком фармацевтической услуги. Отметка о выдаче аптечек матери и ребенка вносится в историю развития новорожденного, в дневник врача-педиатра </w:t>
      </w:r>
      <w:r>
        <w:rPr>
          <w:rFonts w:ascii="Consolas"/>
          <w:b w:val="false"/>
          <w:i w:val="false"/>
          <w:color w:val="000000"/>
          <w:sz w:val="20"/>
        </w:rPr>
        <w:t>формы № 097/у</w:t>
      </w:r>
      <w:r>
        <w:rPr>
          <w:rFonts w:ascii="Consolas"/>
          <w:b w:val="false"/>
          <w:i w:val="false"/>
          <w:color w:val="000000"/>
          <w:sz w:val="20"/>
        </w:rPr>
        <w:t>, утвержденной приказом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здравоохранения», зарегистрированный в Реестре государственной регистрации нормативных правовых актов под № 6697 (далее - приказ № 907).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Обеспечение лекарственными средствами в медицинских организациях при оказании скорой (неотложной экстренной) медицинской помощи, антирабической помощи по эпидемиологическим показаниям при опасности заражения, санитарно - профилактической и санитарно-противоэпидемической помощи по показаниям, иммунопрофилактике (вакцинации), стационарной и стационарозамещающей помощи, в рамках ГОБМП осуществляется бесплатно.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12. Обеспечение населения лекарственными средствами при оказании амбулаторно-поликлинической помощи на платной основе осуществляется через объекты в сфере обращения лекарственных средств, осуществляющих розничную реализацию лекарственных средств.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5. Рациональное использование (назначение) лекарственных</w:t>
      </w:r>
      <w:r>
        <w:br/>
      </w:r>
      <w:r>
        <w:rPr>
          <w:rFonts w:ascii="Consolas"/>
          <w:b/>
          <w:i w:val="false"/>
          <w:color w:val="000000"/>
        </w:rPr>
        <w:t>
средств, хранение, учет при оказании скорой, стационарной,</w:t>
      </w:r>
      <w:r>
        <w:br/>
      </w:r>
      <w:r>
        <w:rPr>
          <w:rFonts w:ascii="Consolas"/>
          <w:b/>
          <w:i w:val="false"/>
          <w:color w:val="000000"/>
        </w:rPr>
        <w:t>
стационарозамещающей амбулаторно-поликлинической помощи в</w:t>
      </w:r>
      <w:r>
        <w:br/>
      </w:r>
      <w:r>
        <w:rPr>
          <w:rFonts w:ascii="Consolas"/>
          <w:b/>
          <w:i w:val="false"/>
          <w:color w:val="000000"/>
        </w:rPr>
        <w:t>
рамках ГОБМП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13. Рациональное использование (назначение) лекарственных средств и формирование лекарственного формуляра основывается на доказанной клинической эффективности и безопасности лекарственных средств.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Руководителем медицинской организации создается постоянно действующая комиссия, которая не реже одного раза в квартал проводит анализ врачебных назначений на стационарном, стационарзамещающем и амбулаторном уровне.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 целью рационального использования (назначения) лекарственных средств и анализа обеспечения граждан, Управления организуют в подведомственных медицинских организациях работу информационных систем лекарственного обеспечения, в том числе своевременность внесения данных и их достоверность.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Лекарственные средства в рамках ГОБМП при оказании стационарной, стационарозамещающей и амбулаторно-поликлинической помощи в рамках ГОБМП подлежат учету в суммовом и количественном выражениях в медицинской документации или автоматизированных программах учета, использования лекарственных средств.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15. Обеспечение граждан лекарственными средствами в медицинских организациях, оказывающих скорую, стационарную, стационарозамещающую медицинскую помощь осуществляется в соответствии с листами врачебных назначений, по </w:t>
      </w:r>
      <w:r>
        <w:rPr>
          <w:rFonts w:ascii="Consolas"/>
          <w:b w:val="false"/>
          <w:i w:val="false"/>
          <w:color w:val="000000"/>
          <w:sz w:val="20"/>
        </w:rPr>
        <w:t>форме № 004-1/у</w:t>
      </w:r>
      <w:r>
        <w:rPr>
          <w:rFonts w:ascii="Consolas"/>
          <w:b w:val="false"/>
          <w:i w:val="false"/>
          <w:color w:val="000000"/>
          <w:sz w:val="20"/>
        </w:rPr>
        <w:t>, </w:t>
      </w:r>
      <w:r>
        <w:rPr>
          <w:rFonts w:ascii="Consolas"/>
          <w:b w:val="false"/>
          <w:i w:val="false"/>
          <w:color w:val="000000"/>
          <w:sz w:val="20"/>
        </w:rPr>
        <w:t>медицинской карты</w:t>
      </w:r>
      <w:r>
        <w:rPr>
          <w:rFonts w:ascii="Consolas"/>
          <w:b w:val="false"/>
          <w:i w:val="false"/>
          <w:color w:val="000000"/>
          <w:sz w:val="20"/>
        </w:rPr>
        <w:t xml:space="preserve"> стационарного пациента, утвержденной приказом № 907. Лист врачебных назначений приобщается к медицинской карте стационарного пациента (санаторно-курортной карте) больного (оздоравливающегося).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оказании амбулаторно-поликлинической помощи назначение лекарственных средств отражается в медицинской амбулаторной карте пациента, </w:t>
      </w:r>
      <w:r>
        <w:rPr>
          <w:rFonts w:ascii="Consolas"/>
          <w:b w:val="false"/>
          <w:i w:val="false"/>
          <w:color w:val="000000"/>
          <w:sz w:val="20"/>
        </w:rPr>
        <w:t>по форме 025/у</w:t>
      </w:r>
      <w:r>
        <w:rPr>
          <w:rFonts w:ascii="Consolas"/>
          <w:b w:val="false"/>
          <w:i w:val="false"/>
          <w:color w:val="000000"/>
          <w:sz w:val="20"/>
        </w:rPr>
        <w:t>, утвержденной приказом № 907.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16. При оказании скорой медицинской помощи информация об оказанной скорой помощи с указанием наименований и объемов использованных лекарственных средств отражается в сигнальном листе участковому врачу по </w:t>
      </w:r>
      <w:r>
        <w:rPr>
          <w:rFonts w:ascii="Consolas"/>
          <w:b w:val="false"/>
          <w:i w:val="false"/>
          <w:color w:val="000000"/>
          <w:sz w:val="20"/>
        </w:rPr>
        <w:t>форме 110-1/у</w:t>
      </w:r>
      <w:r>
        <w:rPr>
          <w:rFonts w:ascii="Consolas"/>
          <w:b w:val="false"/>
          <w:i w:val="false"/>
          <w:color w:val="000000"/>
          <w:sz w:val="20"/>
        </w:rPr>
        <w:t>, утвержденной приказом № 907, и передается в медицинскую организацию, оказывающую амбулаторно-поликлиническую помощь по месту жительства больного.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17. При назначении лекарственных средств для оказания платных медицинских услуг в </w:t>
      </w:r>
      <w:r>
        <w:rPr>
          <w:rFonts w:ascii="Consolas"/>
          <w:b w:val="false"/>
          <w:i w:val="false"/>
          <w:color w:val="000000"/>
          <w:sz w:val="20"/>
        </w:rPr>
        <w:t>листе</w:t>
      </w:r>
      <w:r>
        <w:rPr>
          <w:rFonts w:ascii="Consolas"/>
          <w:b w:val="false"/>
          <w:i w:val="false"/>
          <w:color w:val="000000"/>
          <w:sz w:val="20"/>
        </w:rPr>
        <w:t xml:space="preserve"> назначений вносится отметка «Платные медицинские услуги», а в медицинской карте пациента (санаторно-курортную </w:t>
      </w:r>
      <w:r>
        <w:rPr>
          <w:rFonts w:ascii="Consolas"/>
          <w:b w:val="false"/>
          <w:i w:val="false"/>
          <w:color w:val="000000"/>
          <w:sz w:val="20"/>
        </w:rPr>
        <w:t>карту</w:t>
      </w:r>
      <w:r>
        <w:rPr>
          <w:rFonts w:ascii="Consolas"/>
          <w:b w:val="false"/>
          <w:i w:val="false"/>
          <w:color w:val="000000"/>
          <w:sz w:val="20"/>
        </w:rPr>
        <w:t xml:space="preserve">) запись «Платные медицинские услуги».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18. Выданные (использованные) лекарственные средства отражаются медицинским персоналом в медицинской карте стационарного больного в листе врачебных назначений, по </w:t>
      </w:r>
      <w:r>
        <w:rPr>
          <w:rFonts w:ascii="Consolas"/>
          <w:b w:val="false"/>
          <w:i w:val="false"/>
          <w:color w:val="000000"/>
          <w:sz w:val="20"/>
        </w:rPr>
        <w:t>форме № 004-1/у</w:t>
      </w:r>
      <w:r>
        <w:rPr>
          <w:rFonts w:ascii="Consolas"/>
          <w:b w:val="false"/>
          <w:i w:val="false"/>
          <w:color w:val="000000"/>
          <w:sz w:val="20"/>
        </w:rPr>
        <w:t xml:space="preserve">, утвержденной приказом № 907.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19. Лекарственные средства, поступившие для оказания скорой, стационарной и стационарозамещающей помощи в рамках ГОБМП, помечаются штампом медицинской организации с указанием наименования медицинской организации, ее адреса и пометкой «Бесплатно».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20. Лекарственные средства, закупаемые для оказания медицинской помощи в рамках ГОБМП и платных услуг подлежат раздельному хранению и учету.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21. В медицинских организациях, оказывающих скорую, стационарную и стационарозамещающую помощь в рамках ГОБМП, создается запас лекарственных средств не менее чем на один месяц.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22. Инвентаризация лекарственных средств, хранящихся в медицинских организациях, проводится не реже одного раза в год.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