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7261" w14:textId="a797261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Правил оказания стационарозамещающей помощи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здравоохранения и социального развития Республики Казахстан от 17 августа 2015 года № 669. Зарегистрирован в Министерстве юстиции Республики Казахстан 23 сентября 2015 года № 12106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>
      В соответствии с подпунктом 95)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 Республики Казахстан от 18 сентября 2009 года «О здоровье народа и системе здравоохранения», </w:t>
      </w:r>
      <w:r>
        <w:rPr>
          <w:rFonts w:ascii="Consolas"/>
          <w:b/>
          <w:i w:val="false"/>
          <w:color w:val="000000"/>
          <w:sz w:val="20"/>
        </w:rPr>
        <w:t>ПРИКАЗЫВАЮ: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Утвердить прилагаемые </w:t>
      </w:r>
      <w:r>
        <w:rPr>
          <w:rFonts w:ascii="Consolas"/>
          <w:b w:val="false"/>
          <w:i w:val="false"/>
          <w:color w:val="000000"/>
          <w:sz w:val="20"/>
        </w:rPr>
        <w:t>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оказания стационарозамещающей помощи.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      Министр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здравоохранения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социального развития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 Т.                    Дуйсенова</w:t>
      </w:r>
    </w:p>
    <w:bookmarkStart w:name="z6" w:id="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Утверждены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приказом Министра здравоохранения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17 августа 2015 года № 669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Правила оказания стационарозамещающей помощи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Настоящие Правила оказания стационарозамещающей помощи (далее - Правила) определяют порядок оказания стационарозамещающей помощи субъектами здравоохранения.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В настоящих Правилах используются следующие понятия: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дневной стационар – оказание стационарозамещающей помощи населению на базе субъектов здравоохранения;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стационарозамещающая помощь - форма предоставления доврачебной, квалифицированной, специализированной и высокоспециализированной медицинской помощи с медицинским наблюдением;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стационар на дому - оказание стационарозамещающей помощи населению на дому.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Стационарозамещающая помощь оказывается субъектами здравоохранения, имеющими </w:t>
      </w:r>
      <w:r>
        <w:rPr>
          <w:rFonts w:ascii="Consolas"/>
          <w:b w:val="false"/>
          <w:i w:val="false"/>
          <w:color w:val="000000"/>
          <w:sz w:val="20"/>
        </w:rPr>
        <w:t>лицензию</w:t>
      </w:r>
      <w:r>
        <w:rPr>
          <w:rFonts w:ascii="Consolas"/>
          <w:b w:val="false"/>
          <w:i w:val="false"/>
          <w:color w:val="000000"/>
          <w:sz w:val="20"/>
        </w:rPr>
        <w:t xml:space="preserve"> на соответствующие виды медицинской деятельности.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Стационарозамещающая помощь в дневных стационарах предоставляется субъектами здравоохранения, оказывающими амбулаторно-поликлиническую, </w:t>
      </w:r>
      <w:r>
        <w:rPr>
          <w:rFonts w:ascii="Consolas"/>
          <w:b w:val="false"/>
          <w:i w:val="false"/>
          <w:color w:val="000000"/>
          <w:sz w:val="20"/>
        </w:rPr>
        <w:t>стационарную</w:t>
      </w:r>
      <w:r>
        <w:rPr>
          <w:rFonts w:ascii="Consolas"/>
          <w:b w:val="false"/>
          <w:i w:val="false"/>
          <w:color w:val="000000"/>
          <w:sz w:val="20"/>
        </w:rPr>
        <w:t xml:space="preserve"> помощь, в стационарах на дому - субъектами здравоохранения, оказывающими амбулаторно-поликлиническую помощь.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Стационарозамещающая помощь в рамках </w:t>
      </w:r>
      <w:r>
        <w:rPr>
          <w:rFonts w:ascii="Consolas"/>
          <w:b w:val="false"/>
          <w:i w:val="false"/>
          <w:color w:val="000000"/>
          <w:sz w:val="20"/>
        </w:rPr>
        <w:t>гарантированного объема</w:t>
      </w:r>
      <w:r>
        <w:rPr>
          <w:rFonts w:ascii="Consolas"/>
          <w:b w:val="false"/>
          <w:i w:val="false"/>
          <w:color w:val="000000"/>
          <w:sz w:val="20"/>
        </w:rPr>
        <w:t xml:space="preserve"> бесплатной медицинской помощи (далее - ГОБМП) предоставляется в условиях дневного стационара и стационара на дому по направлению специалиста первичной медико-санитарной помощи или медицинской организации с результатами лабораторных, инструментальных исследований и консультаций профильных специалистов, необходимых для лечения данного пациента. Экстренная стационарозамещаюшая помощь оказывается – вне зависимости от наличия направления.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Услуги по оказанию стационарозамещающей помощи, не входящие в перечень ГОБМП, оказываются на </w:t>
      </w:r>
      <w:r>
        <w:rPr>
          <w:rFonts w:ascii="Consolas"/>
          <w:b w:val="false"/>
          <w:i w:val="false"/>
          <w:color w:val="000000"/>
          <w:sz w:val="20"/>
        </w:rPr>
        <w:t>платной основе</w:t>
      </w:r>
      <w:r>
        <w:rPr>
          <w:rFonts w:ascii="Consolas"/>
          <w:b w:val="false"/>
          <w:i w:val="false"/>
          <w:color w:val="00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Питание при оказании стационарозамещающей помощи в рамках ГОБМП не предусмотрено.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оказания стационарозамещающей помощи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8. При поступлении пациента в дневной стационар, в стационар на дому заполняется карта больного дневного стационара (поликлиники, больницы), стационара на дому по </w:t>
      </w:r>
      <w:r>
        <w:rPr>
          <w:rFonts w:ascii="Consolas"/>
          <w:b w:val="false"/>
          <w:i w:val="false"/>
          <w:color w:val="000000"/>
          <w:sz w:val="20"/>
        </w:rPr>
        <w:t>форме № 003-2/у</w:t>
      </w:r>
      <w:r>
        <w:rPr>
          <w:rFonts w:ascii="Consolas"/>
          <w:b w:val="false"/>
          <w:i w:val="false"/>
          <w:color w:val="000000"/>
          <w:sz w:val="20"/>
        </w:rPr>
        <w:t>, утвержденной приказом и.о.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здравоохранения», зарегистрированный в Реестре государственной регистрации нормативных правовых актов за № 6697 (далее – приказ № 907);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Сведения о пациенте регистрируются в первичной учетной медицинской документации: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журнале учета больных дневного стационара (поликлиники, больницы) по </w:t>
      </w:r>
      <w:r>
        <w:rPr>
          <w:rFonts w:ascii="Consolas"/>
          <w:b w:val="false"/>
          <w:i w:val="false"/>
          <w:color w:val="000000"/>
          <w:sz w:val="20"/>
        </w:rPr>
        <w:t>форме № 001-1/у</w:t>
      </w:r>
      <w:r>
        <w:rPr>
          <w:rFonts w:ascii="Consolas"/>
          <w:b w:val="false"/>
          <w:i w:val="false"/>
          <w:color w:val="000000"/>
          <w:sz w:val="20"/>
        </w:rPr>
        <w:t>, утвержденной приказом № 907;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журнале учета больных стационара на дому по </w:t>
      </w:r>
      <w:r>
        <w:rPr>
          <w:rFonts w:ascii="Consolas"/>
          <w:b w:val="false"/>
          <w:i w:val="false"/>
          <w:color w:val="000000"/>
          <w:sz w:val="20"/>
        </w:rPr>
        <w:t>форме № 001-2/у</w:t>
      </w:r>
      <w:r>
        <w:rPr>
          <w:rFonts w:ascii="Consolas"/>
          <w:b w:val="false"/>
          <w:i w:val="false"/>
          <w:color w:val="000000"/>
          <w:sz w:val="20"/>
        </w:rPr>
        <w:t>, утвержденной приказом № 907.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10. Медицинский работник с высшим медицинским образованием при оказании стационарозамещающей помощи дневного стационара и стационара на дому ежедневно осматривает пациента, корректирует проводимое лечение, при необходимости назначает дополнительные лабораторные, инструментальные исследования и консультации профильных специалистов.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Все необходимые пациенту процедуры назначаются медицинскими работниками с высшим медицинским образованием субъектов здравоохранения, оказывающих амбулаторно-поликлиническую и стационарную помощь.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12. При ухудшении состояния, требующего круглосуточного наблюдения, пациент незамедлительно госпитализируется в стационар.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13. При улучшении состояния и необходимости продолжения терапии, не требующей стационарозамещающей помощи, пациент направляется на амбулаторное лечение.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Длительность лечения с момента поступления пациента составляет: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в дневном стационаре не более 8 рабочих дней, за исключением пациентов, находящихся на гемодиализе, химио- и лучевой терапии, медицинской реабилитации и восстановительном лечении;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 стационаре на дому не менее 3 рабочих дней и при острых заболеваниях не более 5 рабочих дней, при обострении хронических заболеваний не более 8 рабочих дней.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15. При необходимости оказания медицинской помощи с круглосуточным наблюдением в первые сутки пациентам с хирургическим заболеванием после оперативного вмешательства, с терапевтическим заболеванием при экстренной госпитализации для купирования экстренного состояния, в условиях дневного стационара осуществляется посменная работа медицинского персонала и экспресс лаборатории.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16. При выписке пациента, получившего стационарозамещающую помощь, заполняется статистическая карта прошедшего лечение в дневном стационаре и стационаре на дому по </w:t>
      </w:r>
      <w:r>
        <w:rPr>
          <w:rFonts w:ascii="Consolas"/>
          <w:b w:val="false"/>
          <w:i w:val="false"/>
          <w:color w:val="000000"/>
          <w:sz w:val="20"/>
        </w:rPr>
        <w:t>форме 066-4/у</w:t>
      </w:r>
      <w:r>
        <w:rPr>
          <w:rFonts w:ascii="Consolas"/>
          <w:b w:val="false"/>
          <w:i w:val="false"/>
          <w:color w:val="000000"/>
          <w:sz w:val="20"/>
        </w:rPr>
        <w:t>, утвержденной приказом № 907.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17. Выписка из медицинской карты больного с необходимыми рекомендациями выдается на руки пациенту по </w:t>
      </w:r>
      <w:r>
        <w:rPr>
          <w:rFonts w:ascii="Consolas"/>
          <w:b w:val="false"/>
          <w:i w:val="false"/>
          <w:color w:val="000000"/>
          <w:sz w:val="20"/>
        </w:rPr>
        <w:t>форме № 027/у</w:t>
      </w:r>
      <w:r>
        <w:rPr>
          <w:rFonts w:ascii="Consolas"/>
          <w:b w:val="false"/>
          <w:i w:val="false"/>
          <w:color w:val="000000"/>
          <w:sz w:val="20"/>
        </w:rPr>
        <w:t>, утвержденной приказом № 907.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18. Дети до трех лет госпитализируются в дневной стационар совместно с лицами, непосредственно осуществляющим уход за ними.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19. Медицинские показания и противопоказания для предоставления стационарозамещающей помощи определяются нозологической формой заболевания, стадией и степенью тяжести заболевания, наличием осложнений основного заболевания и сопутствующей патологией.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20. Общими показаниями для предоставления стационарозамещающей помощи являются: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заболевания, требующие продолжения лечебных мероприятий с медицинским наблюдением после выписки из круглосуточного стационара;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заболевания, требующие продолжения медицинской </w:t>
      </w:r>
      <w:r>
        <w:rPr>
          <w:rFonts w:ascii="Consolas"/>
          <w:b w:val="false"/>
          <w:i w:val="false"/>
          <w:color w:val="000000"/>
          <w:sz w:val="20"/>
        </w:rPr>
        <w:t>реабилитации</w:t>
      </w:r>
      <w:r>
        <w:rPr>
          <w:rFonts w:ascii="Consolas"/>
          <w:b w:val="false"/>
          <w:i w:val="false"/>
          <w:color w:val="000000"/>
          <w:sz w:val="20"/>
        </w:rPr>
        <w:t xml:space="preserve"> и восстановительного лечения после стационарного лечения;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хронические заболевания во время обострений, требующие лечения с пребыванием в условиях дневного стационара.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21. Общими противопоказаниями для предоставления стационарозамещающей помощи являются: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заболевания, требующие круглосуточного проведения лечебных процедур и медицинского наблюдения, за исключением случаев указанных в </w:t>
      </w:r>
      <w:r>
        <w:rPr>
          <w:rFonts w:ascii="Consolas"/>
          <w:b w:val="false"/>
          <w:i w:val="false"/>
          <w:color w:val="000000"/>
          <w:sz w:val="20"/>
        </w:rPr>
        <w:t>пункте 15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инфекционные заболевания в период эпидемиологической опасности;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заболевания,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перечнем</w:t>
      </w:r>
      <w:r>
        <w:rPr>
          <w:rFonts w:ascii="Consolas"/>
          <w:b w:val="false"/>
          <w:i w:val="false"/>
          <w:color w:val="000000"/>
          <w:sz w:val="20"/>
        </w:rPr>
        <w:t xml:space="preserve"> социально значимых заболеваний и заболеваний, представляющих опасность для окружающих, утвержденным приказом Министра здравоохранения и социального развития Республики Казахстан от 21 мая 2015 года № 367 «Об утверждении перечня социально значимых заболеваний и заболеваний, представляющих опасность для окружающих», зарегистрированный в Реестре государственной регистрации нормативных правовых актов за № 11512.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22. Показанием для ведения пациента в стационаре на дому является нарушение функций органов, препятствующие ежедневному посещению дневного стационара пациентом при необходимости получения стационарозамещающей медицинской помощи.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23. Медицинская помощь не оказывается в условиях дневного стационара пациентам, нуждающимся в постельном режиме.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24. Стационарозамещающая помощь не оказывается в условиях стационара на дому при неудовлетворительных жилищно-бытовых условиях.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